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f5a" w14:textId="275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Айыртауском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 апреля 2010 года N 85. Зарегистрировано Управлением юстиции Айыртауского района Северо-Казахстанской области 5 мая 2010 года N 13-3-116. Утратило силу - постановлением акимата Айыртауского района Северо-Казахстанской области от 5 января 2011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05.01.2011 N 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 и объемы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Айыртауского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 О республиканском бюджете на 2010-2012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Тлеубаеву Р.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Айыртауского района                   Е. Айнабеков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апреля 2010 года № 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53"/>
        <w:gridCol w:w="3680"/>
        <w:gridCol w:w="2124"/>
        <w:gridCol w:w="1550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 мос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– 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 продук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 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 уборка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стирка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белья, 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назначения.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отрядах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щади, ежедневно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округа».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округа».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убор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метров.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вьев.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одинокопроживаю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овощей).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лыми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данами.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сезона в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500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