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f69d8" w14:textId="e5f69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Айыртауского района на 2010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Айыртауского района Северо-Казахстанской области от 6 апреля 2010 года N 4-23-9. Зарегистрировано Управлением юстиции Айыртауского района Северо-Казахстанской области 7 мая 2010 года N 13-3-117. Утратило силу - решением Айыртауского районного маслихата Северо-Казахстанской области от 10 июня 2011 года N 4-35-2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Айыртауского районного маслихата Северо-Казахстанской области от 10.06.2011 </w:t>
      </w:r>
      <w:r>
        <w:rPr>
          <w:rFonts w:ascii="Times New Roman"/>
          <w:b w:val="false"/>
          <w:i w:val="false"/>
          <w:color w:val="ff0000"/>
          <w:sz w:val="28"/>
        </w:rPr>
        <w:t>N 4-35-2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7 Закона Республики Казахстан от 8 июля 2005 года № 66 «О государственном регулировании развития агропромышленного комплекса и сельских территорий»,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пункты, утвержденных постановлением Правительства Республики Казахстан от 18 февраля 2009 года № 183 «Об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пункты», рассмотрев представление акима Айыртауского района от 31 марта 2010 года № 02.01-01-207, Айыртауский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меры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Айыртауского района на 2010 год в виде подъемного пособия в сумме, равной семидесятикратному месячному расчетному показателю и бюджетного кредита на приобретение жилья в сумме, не превышающей шестисоттридцатикратный размер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со дня его первого официального опубликования в средствах массовой информации.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XXIII очередной      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районного маслихата              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Н. Кислина                               К. Хамзин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Айыртауского района»             Г. Абулкаирова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6 апреля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сельского хозяйства Айыртауского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района»                                       К.Сейтмагамбет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6 апреля 2010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