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5dbd" w14:textId="bf05d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социальной помощи отдельным категориям нуждающихся граждан Айыртауского района на 2010 год</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Айыртауского района Северо-Казахстанской области от 7 июня 2010 года N 180. Зарегистрировано Управлением юстиции Айыртауского района Северо-Казахстанской области 8 июля 2010 года N 13-3-120. Утратило силу постановлением акимата Айыртауского района Северо-Казахстанской области от 25 марта 2011 года N 84</w:t>
      </w:r>
    </w:p>
    <w:p>
      <w:pPr>
        <w:spacing w:after="0"/>
        <w:ind w:left="0"/>
        <w:jc w:val="both"/>
      </w:pPr>
      <w:bookmarkStart w:name="z1" w:id="0"/>
      <w:r>
        <w:rPr>
          <w:rFonts w:ascii="Times New Roman"/>
          <w:b w:val="false"/>
          <w:i w:val="false"/>
          <w:color w:val="ff0000"/>
          <w:sz w:val="28"/>
        </w:rPr>
        <w:t xml:space="preserve">
       Сноска. Утратило силу постановлением акимата Айыртауского района Северо-Казахстанской области от 25.03.2011 </w:t>
      </w:r>
      <w:r>
        <w:rPr>
          <w:rFonts w:ascii="Times New Roman"/>
          <w:b w:val="false"/>
          <w:i w:val="false"/>
          <w:color w:val="ff0000"/>
          <w:sz w:val="28"/>
        </w:rPr>
        <w:t>N 84</w:t>
      </w:r>
    </w:p>
    <w:bookmarkEnd w:id="0"/>
    <w:bookmarkStart w:name="z9" w:id="1"/>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14)</w:t>
      </w:r>
      <w:r>
        <w:rPr>
          <w:rFonts w:ascii="Times New Roman"/>
          <w:b w:val="false"/>
          <w:i w:val="false"/>
          <w:color w:val="000000"/>
          <w:sz w:val="28"/>
        </w:rPr>
        <w:t xml:space="preserve"> пункта 1 статьи 31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 2247 «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11 Закона Республики Казахстан от 13 апреля 2005 года № 39 «О социальной защите инвалидов в Республике Казахстан», акимат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Оказать социальную помощь отдельным категориям нуждающихся граждан:</w:t>
      </w:r>
      <w:r>
        <w:br/>
      </w:r>
      <w:r>
        <w:rPr>
          <w:rFonts w:ascii="Times New Roman"/>
          <w:b w:val="false"/>
          <w:i w:val="false"/>
          <w:color w:val="000000"/>
          <w:sz w:val="28"/>
        </w:rPr>
        <w:t>
      1) ежемесячную социальную помощь для посещения бани и парикмахерской участникам и инвалидам Великой Отечественной войны и лицам приравненных к ним в размере по 400 (четыреста) тенге;</w:t>
      </w:r>
      <w:r>
        <w:br/>
      </w:r>
      <w:r>
        <w:rPr>
          <w:rFonts w:ascii="Times New Roman"/>
          <w:b w:val="false"/>
          <w:i w:val="false"/>
          <w:color w:val="000000"/>
          <w:sz w:val="28"/>
        </w:rPr>
        <w:t>
      2) социальную помощь на зубопротезирование участникам и инвалидам Великой Отечественной войны, а также лицам, приравненным по льготам и гарантиям к участникам и инвалидам Великой Отечественной войны на зубопротезирование, которое осуществляется медицинской организацией, имеющей лицензию на зубопротезирование, оказывается один раз в год, согласно предоставленных счетов-фактур в размере стоимости зубопротезирования (кроме драгоценных металлов, протезов из металлокерамики, металлопластика);</w:t>
      </w:r>
      <w:r>
        <w:br/>
      </w:r>
      <w:r>
        <w:rPr>
          <w:rFonts w:ascii="Times New Roman"/>
          <w:b w:val="false"/>
          <w:i w:val="false"/>
          <w:color w:val="000000"/>
          <w:sz w:val="28"/>
        </w:rPr>
        <w:t>
      3) ежемесячную социальную помощь - участникам и инвалидам Великой Отечественной войны для оплаты расходов на коммунальные услуги в размере 4 (четырех) месячных расчетных показателей;</w:t>
      </w:r>
      <w:r>
        <w:br/>
      </w:r>
      <w:r>
        <w:rPr>
          <w:rFonts w:ascii="Times New Roman"/>
          <w:b w:val="false"/>
          <w:i w:val="false"/>
          <w:color w:val="000000"/>
          <w:sz w:val="28"/>
        </w:rPr>
        <w:t>
      4) социальную помощь на санаторно-курортное лечение отдельным категориям граждан: участникам, инвалидам Великой Отечественной войны и лицам приравненным к ним, другим категориям лиц, приравненных по льготам и гарантиям к участникам войны, инвалидам всех категорий, многодетным матерям, награжденным подвесками «Алтын алқа», «Күміс алқа» или получившим ранее звание «Мать-героиня», а также награжденным орденами «Материнская слава» І и ІІ степени, лицам, которым назначены пенсии за особые заслуги перед Республикой Казахстан, Героям Советского Союза, Героям Социалистического труда, кавалерам орденов Славы трех степеней, Трудовой Славы трҰх степеней, лицам из числа участников ликвидации последствий катастрофы на Чернобыльской АЭС в 1988-1989 годах, эвакуированным (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один раз в год в размере стоимости путевки;</w:t>
      </w:r>
      <w:r>
        <w:br/>
      </w:r>
      <w:r>
        <w:rPr>
          <w:rFonts w:ascii="Times New Roman"/>
          <w:b w:val="false"/>
          <w:i w:val="false"/>
          <w:color w:val="000000"/>
          <w:sz w:val="28"/>
        </w:rPr>
        <w:t>
      5) на экскурсионные поездки (авиатур) инвалидам и участникам Великой Отечественной войны и лицам, приравненным к ним, труженикам тыла, награжденным медалью «За доблестный труд в годы Великой Отечественной войны 1941-1945 годы, вдовам воинов погибших в годы Великой Отечественной войны, не вступившим в повторный брак, бывшим несовершеннолетним узникам концлагерей, жителям блокадного Ленинграда, многодетным матерям награжденным подвеской «Алтын Алқа» и «Куміс Алқа» или получившим ранее звание «Мать–героиня» и награжденные орденами «Материнской славы» I и II степени, в пределах выделенных средств;</w:t>
      </w:r>
      <w:r>
        <w:br/>
      </w:r>
      <w:r>
        <w:rPr>
          <w:rFonts w:ascii="Times New Roman"/>
          <w:b w:val="false"/>
          <w:i w:val="false"/>
          <w:color w:val="000000"/>
          <w:sz w:val="28"/>
        </w:rPr>
        <w:t>
</w:t>
      </w:r>
      <w:r>
        <w:rPr>
          <w:rFonts w:ascii="Times New Roman"/>
          <w:b w:val="false"/>
          <w:i w:val="false"/>
          <w:color w:val="000000"/>
          <w:sz w:val="28"/>
        </w:rPr>
        <w:t>
      2. Определить, что:</w:t>
      </w:r>
      <w:r>
        <w:br/>
      </w:r>
      <w:r>
        <w:rPr>
          <w:rFonts w:ascii="Times New Roman"/>
          <w:b w:val="false"/>
          <w:i w:val="false"/>
          <w:color w:val="000000"/>
          <w:sz w:val="28"/>
        </w:rPr>
        <w:t>
      1) ежемесячная социальная помощь для посещения бань и парикмахерских участникам и инвалидам Великой Отечественной войны назначается с месяца подачи заявления и прекращается в связи со смертью заявителя или его выбытия за пределы Айыртауского района. Выплата прекращается с месяца следующего за месяцем, в котором наступили указанные события;</w:t>
      </w:r>
      <w:r>
        <w:br/>
      </w:r>
      <w:r>
        <w:rPr>
          <w:rFonts w:ascii="Times New Roman"/>
          <w:b w:val="false"/>
          <w:i w:val="false"/>
          <w:color w:val="000000"/>
          <w:sz w:val="28"/>
        </w:rPr>
        <w:t>
      2) социальные выплаты из местного бюджета осуществляются путем перечисления денежных средств на лицевой счет получателя социальной помощи через банки второго уровня либо акционерном обществе «Казпочта», согласно спискам, представленным государственным учреждением «Отдел занятости и социальных программ Айыртауского района Северо-Казахстанской области».</w:t>
      </w:r>
      <w:r>
        <w:br/>
      </w:r>
      <w:r>
        <w:rPr>
          <w:rFonts w:ascii="Times New Roman"/>
          <w:b w:val="false"/>
          <w:i w:val="false"/>
          <w:color w:val="000000"/>
          <w:sz w:val="28"/>
        </w:rPr>
        <w:t>
</w:t>
      </w:r>
      <w:r>
        <w:rPr>
          <w:rFonts w:ascii="Times New Roman"/>
          <w:b w:val="false"/>
          <w:i w:val="false"/>
          <w:color w:val="000000"/>
          <w:sz w:val="28"/>
        </w:rPr>
        <w:t>
      3. Государственному учреждению «Отдел финансов Айыртауского района Северо-Казахстанской области» обеспечить своевременность финансирования мероприятий по оказанию социальной помощи отдельным категориям нуждающихся граждан в пределах средств, предусмотренных на эти цели в бюджете района по программе 451-007-000 «Социальная помощь отдельным категориям нуждающихся граждан по решениям местных представительных органов».</w:t>
      </w:r>
      <w:r>
        <w:br/>
      </w:r>
      <w:r>
        <w:rPr>
          <w:rFonts w:ascii="Times New Roman"/>
          <w:b w:val="false"/>
          <w:i w:val="false"/>
          <w:color w:val="000000"/>
          <w:sz w:val="28"/>
        </w:rPr>
        <w:t>
</w:t>
      </w:r>
      <w:r>
        <w:rPr>
          <w:rFonts w:ascii="Times New Roman"/>
          <w:b w:val="false"/>
          <w:i w:val="false"/>
          <w:color w:val="000000"/>
          <w:sz w:val="28"/>
        </w:rPr>
        <w:t>
      4. Социальная помощь предоставляется в пределах средств, выделенных из бюджета района на 2010 год.</w:t>
      </w:r>
      <w:r>
        <w:br/>
      </w:r>
      <w:r>
        <w:rPr>
          <w:rFonts w:ascii="Times New Roman"/>
          <w:b w:val="false"/>
          <w:i w:val="false"/>
          <w:color w:val="000000"/>
          <w:sz w:val="28"/>
        </w:rPr>
        <w:t>
</w:t>
      </w:r>
      <w:r>
        <w:rPr>
          <w:rFonts w:ascii="Times New Roman"/>
          <w:b w:val="false"/>
          <w:i w:val="false"/>
          <w:color w:val="000000"/>
          <w:sz w:val="28"/>
        </w:rPr>
        <w:t>
      5. Контроль за исполнением настоящего постановления возложить на заместителя акима района Тлеубаеву Р.Р.</w:t>
      </w:r>
      <w:r>
        <w:br/>
      </w:r>
      <w:r>
        <w:rPr>
          <w:rFonts w:ascii="Times New Roman"/>
          <w:b w:val="false"/>
          <w:i w:val="false"/>
          <w:color w:val="000000"/>
          <w:sz w:val="28"/>
        </w:rPr>
        <w:t>
</w:t>
      </w:r>
      <w:r>
        <w:rPr>
          <w:rFonts w:ascii="Times New Roman"/>
          <w:b w:val="false"/>
          <w:i w:val="false"/>
          <w:color w:val="000000"/>
          <w:sz w:val="28"/>
        </w:rPr>
        <w:t>
      6. Данное постановление распространяется на правоотношения, возникшие с 1 января 2010 года.</w:t>
      </w:r>
      <w:r>
        <w:br/>
      </w:r>
      <w:r>
        <w:rPr>
          <w:rFonts w:ascii="Times New Roman"/>
          <w:b w:val="false"/>
          <w:i w:val="false"/>
          <w:color w:val="000000"/>
          <w:sz w:val="28"/>
        </w:rPr>
        <w:t>
</w:t>
      </w:r>
      <w:r>
        <w:rPr>
          <w:rFonts w:ascii="Times New Roman"/>
          <w:b w:val="false"/>
          <w:i w:val="false"/>
          <w:color w:val="000000"/>
          <w:sz w:val="28"/>
        </w:rPr>
        <w:t>
      7. Настоящее постановление вводится в действие по истечении десяти календарных дней со дня первого официального опубликования.</w:t>
      </w:r>
    </w:p>
    <w:bookmarkEnd w:id="1"/>
    <w:p>
      <w:pPr>
        <w:spacing w:after="0"/>
        <w:ind w:left="0"/>
        <w:jc w:val="both"/>
      </w:pPr>
      <w:r>
        <w:rPr>
          <w:rFonts w:ascii="Times New Roman"/>
          <w:b w:val="false"/>
          <w:i/>
          <w:color w:val="000000"/>
          <w:sz w:val="28"/>
        </w:rPr>
        <w:t>      Аким Айыртауского района                   Е. Айнабеков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