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a959" w14:textId="6d9a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специалистам здравоохранения, образования, социального обеспечения, культуры, проживающим в сельской местности на приобретения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31 марта 2010 года N 23-3. Зарегистрировано Управлением юстиции Акжарского района Северо-Казахстанской области 5 мая 2010 года N 13-4-103. Утратило силу решением маслихата Акжарского района Северо-Казахстанской области от 29 января 2014 года N 20-2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Акжарского района Северо-Казахстанской области от 29.01.2014 N 20-2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из средств местного бюджета специалистам здравоохранения, образования, социального обеспечения, культуры, проживающим в сельской местности на приобретение топлива ежегодно, в размере не менее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социальная помощь осуществляется путем перечисления денежных средств на лицевой счет получателя социальной помощи через банки второго уровня или филиал АО «Казпочта» согласно списка-ведомости представленного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 перечень необходимых документов для назначения социальной помощи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расходов на оказание социальной помощи производить в пределах сумм предусмотренных соответствующим бюджетом по кодам бюджетной классификации расходов 451004000 «Оказание социальной помощи на приобретение топлива специалистам здравоохранения, социального обеспечения, образования, культуры и спорта в сельской местности в соответствии с законодательством».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Нурумбеков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Акжарского района                 С. Мукалыкова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31.03.2010 г.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23-3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необходимых документов для назначения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назначения ежегодной социальной помощи специалистам здравоохранения, образования, социального обеспечения, культуры, проживающим в сельской местности на приобретение топлива в уполномоченный орган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лицевого счета заявителя.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