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ebbb" w14:textId="69fe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населенных пунктах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24 июня 2010 года N 24-4. Зарегистрировано Управлением юстиции Акжарского района Северо-Казахстанской области 6 августа 2010 года N 13-4-108. Утратило силу - решением маслихата Акжарского района Северо-Казахстанской области от 14 июня 2012 года N 4-4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Акжарского района Северо-Казахстанской области от 14.06.2012 N 4-4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К.Нурумбеков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Акжарского района           К.Бейсенбаев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Акжарскому району                       С.Кажкенова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                          Х.Омаров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                          А.Киманов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Акжарской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М.Сматаев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                          К.Маликов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2010 г. № 24-4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 Акжарского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кошек и собак в населенных пунктах Акжарского района (далее - Правила) разработаны с целью регламентации содержания на территории Акжарского района домашних животных, а именно кошек, собак,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 независимо от форм собственности, содержащих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Ответственность владельцев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Владельцам собак и кошек необходимо соблюдать ниже перечисленные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 в общественных местах, в случае заболевания вовремя прибегать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только в местах,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устранять загрязнения из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нанесении животными укусов, а также в случаях ослюнения и оцарапывания ими человека или животного, владельцам необходимо немедленно сообщить об этом в ближайшие медицинское и ветеринарное учреждения по месту жительства, животных доставить в ветеринарную лечебницу для осмотра и карантирования под наблюдением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смерти животных захоронение трупов осуществляется только на территории скотомогильника;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проводить обязательные ветеринарные мероприятия в установленные сроки, соблюдать карантинный режим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собственникам сторожевых собак, охраняющих различного рода территории, объекты, при выходе на территорию необходимо размещать предупреждающую табличку.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владельцев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Любое животное является собственностью владельца и, как всякая собственность, охраняется законом.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Содержание кошек и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выводить собак на улицу, во двор,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кошек и собак любым видом транспорта при соблюдении условий, обеспечивающих безопасность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всех пород и появляться с ними в общественных местах, местах массового отдыха людей гражданам в нетрезвом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животных в местах общего пользования: подъездах, чердаках, подвалах, на лестничных площадках, во дворах многоэтажных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животных на открытых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загрязнение животными подъездов, лестничных площадок, спортивных, детских площадок, газонов, тротуаров, территории парков и скверов: если животное оставило экскременты в этих местах, они убираются владельцем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содержать и приводить собак и кошек на предприятия общественного питания, в торговые залы и производственные помещения продовольственных магазинов.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кошек и собак необходимо соблюдать санитарно-гигиенические, ветеринарные правила содержания домашних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содержании собак на подворье, на воротах при входе необходимо размещать предупреждающую табличку. В условиях, исключающих возможность причинения беспокойства и создания опасности для окружающих, количество содержания кошек и собак не ограничено.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Собаки, кошки, находящиеся в общественных местах без сопровождающих лиц, кроме оставленных владельцами на привязи временно у магазинов, лечебных учреждений, аптек, предприятий бытового обслуживания, считаются безнадзорными и подлежат отлову.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Привлечение к ответственности владельцев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 нарушение Правил содержания кошек и собак владелец животного несет ответственность в соответствии со статьей 311 Кодекса Республики Казахстан "Об административных правонарушениях" и Законом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