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a01e" w14:textId="eeca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20 декабря 2010 года N 27-1. Зарегистрировано Департаментом юстиции Северо-Казахстанской области 19 января 2011 года N 13-4-114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1)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2, 3, 4, 5, 6 и 7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2 117 523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- 240 390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- 1 867 778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2 083 696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-24 860,3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24 860,3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27.07.2011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физических лиц, осуществляющих деятельность по разовым талонам и социальному налогу –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процессе исполнения местных бюджетов на 2011 год не подлежат секвестру местные бюджетные программы,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299 149 тысячи тенге – на реконструкцию отвода на селах Бостандык,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10 550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7 857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5 408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3 735 тысячи тенге – на обеспечение оборудованием, программным обеспечением детей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5 610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10 140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9) 9 118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10) 2 574 тысячи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11) 6 312 тысяч тенге –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11 850 тысяч тенге –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39 201 тысяч тенге – на строительство и (или) приобретение жилья государственного коммунального жилищного фонда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13  848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10 266 тысяч тенге – на установку противопожарной сигнализации, приобретение средств пожаротушения, услуг по обработке деревянных покрытий в учреждениях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6 824 тысяч тенге – на капитальный ремонт Байтусской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55 000 тысяч тенге – на реконструкцию бывшего 18-ти квартирного 2-х этажного жилого дома под здание детского сада на 60 мест в селе Талшик;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30 513 тысяч тенге - на выплату социальной помощи в рамках Программы по стимулированию рождаемости «Фонд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7 000 тысяч тенге –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6) 3 022 тысяч тенге –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7) 124 тысяч тенге – на приобретение угля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8) 240 тысяч тенге – на приобретение угля организациям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9) 20 000 тысяч тенге – на проведение капитального ремонта детского сада на 90 мест в селе Кулыколь;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10) 8 000 тысяч тенге – на проведение капитального ремонта Горьковской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11) 15 000 тысяч тенге – на капитальный ремонт Майского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12) 905 тысяч тенге – на внедрение системы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33 239 тысяч тенге – на реконструкцию отвода на селах Бостандык,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10 400 тысяч тенге – строительство жилья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449 тысяч тенге – на выполнение протеста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27.07.2011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00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9. Утвердить резерв местного исполнительного органа района на 2011 год в сумме 2988,9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Акжарского района Северо-Казахстанской области от 27.07.2011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в расходах бюджета района на 2011 год выплаты на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в сумме 1376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каждого аульного (сельского) округа на 2012-2013 годы согласно приложениям 3 и 4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расходах бюджета района возврат неиспользованных целевых трансфертов из республиканского бюджета в сумме 5 856,3 тысяч тенге и из областного бюджета в сумме 0,3 тысяч тенге по бюджетной программе 452.006.000 «Возврат неиспользованных (недоиспользованных) целевых трансфертов» за счет свободных остатков бюджетных средств, сложившихся на начало финансового года согласно приложению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Д.Кудьяров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М.Жумабаев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Утвержденный бюджет Акжарского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633"/>
        <w:gridCol w:w="687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93"/>
        <w:gridCol w:w="1513"/>
        <w:gridCol w:w="541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169633,8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152893,8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1081284,9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181284,9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40891,2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IV.Операционное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-24860,3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53"/>
        <w:gridCol w:w="761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розницу,а также используемый на собственные производственные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  учреждениями, финансируемыми из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основного 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78"/>
        <w:gridCol w:w="863"/>
        <w:gridCol w:w="7300"/>
        <w:gridCol w:w="213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3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1663568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12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1181661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16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18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72042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10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12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кредитов,выданных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57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розницу,а также используемый на собственные производственные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884"/>
        <w:gridCol w:w="863"/>
        <w:gridCol w:w="6915"/>
        <w:gridCol w:w="228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75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1679963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184075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50323</w:t>
            </w:r>
          </w:p>
        </w:tc>
      </w:tr>
      <w:tr>
        <w:trPr>
          <w:trHeight w:val="6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50323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7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13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2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1268597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</w:t>
            </w:r>
          </w:p>
        </w:tc>
      </w:tr>
      <w:tr>
        <w:trPr>
          <w:trHeight w:val="5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</w:t>
            </w:r>
          </w:p>
        </w:tc>
      </w:tr>
      <w:tr>
        <w:trPr>
          <w:trHeight w:val="6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1193244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9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74165</w:t>
            </w:r>
          </w:p>
        </w:tc>
      </w:tr>
      <w:tr>
        <w:trPr>
          <w:trHeight w:val="7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57568</w:t>
            </w:r>
          </w:p>
        </w:tc>
      </w:tr>
      <w:tr>
        <w:trPr>
          <w:trHeight w:val="4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14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4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8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</w:p>
        </w:tc>
      </w:tr>
      <w:tr>
        <w:trPr>
          <w:trHeight w:val="14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</w:p>
        </w:tc>
      </w:tr>
      <w:tr>
        <w:trPr>
          <w:trHeight w:val="9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72763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6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1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0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6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10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7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</w:p>
        </w:tc>
      </w:tr>
      <w:tr>
        <w:trPr>
          <w:trHeight w:val="6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7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0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2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0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2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IV.Операционное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13"/>
        <w:gridCol w:w="1533"/>
        <w:gridCol w:w="519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33"/>
        <w:gridCol w:w="1513"/>
        <w:gridCol w:w="5073"/>
        <w:gridCol w:w="23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480978,4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строительство бани на 20 мест в селе Талшик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селах Бостандык, Киевское Акжарского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1573"/>
        <w:gridCol w:w="493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участникам и инвалидам Великой Отечественной войны на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удостоверении гражданам, пострадавшим вследствие ядерных испытании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для улучшения жилищных условий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Акжарского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53"/>
        <w:gridCol w:w="1533"/>
        <w:gridCol w:w="479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30-1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73"/>
        <w:gridCol w:w="773"/>
        <w:gridCol w:w="7693"/>
        <w:gridCol w:w="1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аульного(сельского) округа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30-1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713"/>
        <w:gridCol w:w="773"/>
        <w:gridCol w:w="7513"/>
        <w:gridCol w:w="1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сложившиеся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Акжарского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773"/>
        <w:gridCol w:w="873"/>
        <w:gridCol w:w="7053"/>
        <w:gridCol w:w="17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753"/>
        <w:gridCol w:w="793"/>
        <w:gridCol w:w="7253"/>
        <w:gridCol w:w="1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