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6ab2" w14:textId="70c6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 отдельным категориям граждан к 65-летию Победы в Великой Отечественной войне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Габита Мусрепова Северо-Казахстанской области от 9 апреля 2010 года N 90. Зарегистрировано Управлением юстиции района Габита Мусрепова Северо-Казахстанской области 26 апреля 2010 года N 13-5-108. Утратило силу (письмо аппарата акима района имени Габита Мусрепова Северо-Казахстанской области от 8 апреля 2013 года N 02.09.01-05/374)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(письмо аппарата акима района имени Габита Мусрепова Северо-Казахстанской области от 8.04.2013 N 02.09.01-05/374)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«О льготах и социальной защите участников, инвалидов Великой Отечественной войны и лиц, приравненных к ним»,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материальную помощь к 65-летию Победы в Великой Отечественной войне (далее – единовременная материальная помощь)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в размере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 (за исключением воинов-интернационалистов и участников последствий ликвидаций техногенных катастроф) – в размере 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в тылу в годы Великой Отечественной войны – в размере 2 000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Выплата единовременной материальной помощи производится из средств местного бюджета по бюджетной программе 451-020-015 «Выплата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 проработавшим (прослужившим) не менее шести месяцев в тылу в годы Великой Отечественной войны к 65-летию Победы в Великой Отечественной войне».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района имени Габита Мусрепова» обеспечить назначение и выплату единовременной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финансов района имени Габита Мусрепова» обеспечить финансирование единовременной материальной помощи в пределах ассигнований, утвержденных бюджетом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района       А. Кушенов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