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167a" w14:textId="d8b1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Корнеевского сельского округа Есильского района Северо-Казахстанской области от 30 апреля 2010 года N 8. Зарегистрировано Управлением юстиции Есильского района Северо-Казахстанской области 7 июня 2010 года N 13-6-150.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Корнеевского сельского округа Есильского района Северо-Казахстанской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Октябрьская села Корнеевка Есильского района Северо-Казахстанской области в улицу имени Есима Шайкина – известного государственного и общественного деятеля.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сельского округа Баженову Галию Ануарбековну.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Сейпилов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