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354" w14:textId="62f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на 2010 год,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13 января 2010 года N 8. Зарегистрировано Управлением юстиции Жамбылского района Северо-Казахстанской области 24 февраля 2010 года N 13-7-120.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2010 года, относящихся у целевым группам для принятия мер по содействию их занятости и социальной защите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начальника Государственного учреждения "Отдел занятости и социальных программ Жамбылского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2010 года № 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 на 2010 год,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21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высших учебных заведений,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не востребованные на рынке труда и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уволенные в связи с сокращением численности или штата организаций.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