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898d5" w14:textId="3489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Жамбылском районе Северо-Казахстанской области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9 марта 2010 года N 40. Зарегистрировано Управлением юстиции Жамбылского района Северо-Казахстанской области 13 апреля 2010 года N 13-7-122. Утратило силу (письмо аппарата акима Жамбылского района Северо-Казахстанской области от 8 апреля 2013 года N 02-05-1.4-2/336)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аппарата акима Жамбылского района Северо-Казахстанской области от 08.04.2013 N 02-05-1.4-2/336)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№ 149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виды, объемы общественных работ (далее по тексту - Перечень)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Жамбылского района» осуществлять направление безработных граждан на общественные работы в соответствии с утвержденным Перечнем.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Оплату труда общественных работников производить из средств местного бюджета в размере минимальной заработной платы, в соответствии Законом Республики Казахстан от 7 декабря 2009 года «О республиканском бюджете на 2010-2012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Условия общественных работ определяются продолжительностью рабочей недели 5 дней с двумя выходными (суббота, воскресенье), восьми часовой рабочий день, обеденный перерыв 1 час, исходя из условий труда применяются гибкие формы организации рабочего времени, предусмотренные трудовым договором, заключаемые между работниками и работодателями.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Инструктаж по охране труда и технике безопасности, обеспечение спецодеждой, инструментами и оборудованием, выплата социальных пособий по временной нетрудоспособности, возмещение вреда, причиненного увечьем или иным повреждением здоровья, пенсионные и социальные отчисления производятся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утратившими силу следующие постановления акимата Жамбылского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 2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оплачиваемых общественных работ» (зарегистрированное в Реестре государственной регистрации № 13-7-104 от 18 февраля 2009 года, опубликованное в газетах «Ауыл арайы» от 27 февраля 2009 года № 8, «Сельская новь» от 27 февраля 2009 года № 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 4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постановление акимата Жамбылского района от 2 февраля 2009 года № 17 "Об организации оплачиваемых общественных работ" (зарегистрированное в Реестре государственной регистрации № 13-7-117 от 16 января 2010 года, опубликованное в газетах «Ауыл арайы» от 15 января 2010 года № 03, «Сельская новь» от 15 января 2010 года № 03).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района Сарбасова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со дня его первого официального опубликования в средствах массовой информации.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Ибраев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учреждение «Жамбылский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районный архив»                            Тулегенов К.М.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учреждение «Управление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юстиции Жамбылского района»                Рязанцева Н.А.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учреждение «Отдел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 Северо-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Казахстанской области»                     Кутушев А.Е.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09 марта 2010 года № 40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11"/>
        <w:gridCol w:w="4013"/>
        <w:gridCol w:w="5"/>
        <w:gridCol w:w="6"/>
        <w:gridCol w:w="3553"/>
        <w:gridCol w:w="2813"/>
        <w:gridCol w:w="113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работы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приятие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«Жамбыл су»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области»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пунктов.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 Победы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локальных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километров.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Архангельского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округа».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штук, разбив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цветников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сухих дере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 и веток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штук.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дорог.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метров.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заготовке 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отопления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дров, распи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ловка, колка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складиро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 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кладбищ, свалок.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Кладбищ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свалок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к зиме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текущему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в 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наклейка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обоев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 утеп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и покра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 окон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округа».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штук, разбив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цветников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сухих дере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 и веток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штук.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дорог.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метров.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заготовке 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отопления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дров, распи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ловка, колка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складиро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 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кладбищ, свалок.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Кладбищ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свалок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к зиме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текущему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в 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наклейка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обоев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 утеп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окон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штук.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Благовещен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округа».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километ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ров,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штук, разбив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цветников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сухих дере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 и веток 60 штук.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дорог.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подсобных работ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городков.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городков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кирпичей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размером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20x30x40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утрамбовка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ледовых фигур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штук.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дел.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книг.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заготовке 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вновь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оралманов.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дров, распи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ловка,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грузка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кладбищ, свалок.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Кладбищ 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свалок 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к зиме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текущему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в 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наклейка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обоев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окон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штук.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 приему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оралманов.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округа».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цветников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веток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дорог.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метров.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заготовке 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отопления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округа.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дров, распи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ловка, колка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складиро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 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кладбищ, свалок.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Кладбищ 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свалок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к зиме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текущему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в 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наклейка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обоев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окон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штук.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Железенского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 15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цветников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подрезка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сухих дере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 и веток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штук.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дорог.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метров.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 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кладбищ, свалок.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Кладбищ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свалок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пустующего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Богатом.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344,7 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метров.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Казанского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 20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цветников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подрезка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сухих дере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 и веток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штук.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дорог.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метров.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 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кладбищ, свалок.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Кладбищ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свалок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Кайранколь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округа».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штук, разбив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цветников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поливка,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резка кустар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 спили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сухих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веток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дорог.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метров.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заготовке 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отопления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дров, распи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ловка, колка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складирова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 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кладбищ, свалок.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Кладбищ 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свалок 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дел.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подсобных работ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городков.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утрамбовка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ледовых фигур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штук.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к зиме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текущему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в 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наклейка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обоев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окон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штук.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Кладбинского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штук, разбив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цветников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поливка,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резка кустар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 спили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сухих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веток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дорог.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метров.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заготовке 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отопления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округа.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дров, распи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ловка, колка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складиро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 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кладбищ, свалок.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Кладбищ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свалок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пустующего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Симаки.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485,6 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метров.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к зиме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текущему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в 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округа.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наклейка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обоев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окон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штук.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Майбалыкского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штук, разбив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цветников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сухих дере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 и веток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штук.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дорог.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метров.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заготовке 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отопления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округа.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дров, распи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ловка, колка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складиро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 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кладбищ, свалок.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Кладбищ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свалок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 локаль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водоснаб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метров.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к зиме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текущему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в 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наклейка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обоев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окон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штук.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 20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цветников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сухих дере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 и веток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штук.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дорог.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метров.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заготовке 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отопления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дров, распи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ловка, колка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складиро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 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кладбищ, свалок.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Кладбищ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свалок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к зиме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текущему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в 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наклейка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обоев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окон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штук.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Новорыбин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15 штук, разбив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цветников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сухих дере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 и веток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штук.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дорог.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метров.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заготовке 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отопления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округа.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дров, распи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ловка, колка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складиро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 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кладбищ, свалок.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Кладбищ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свалок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к зиме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текущему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в 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округа.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наклейка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обоев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окон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штук.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Озерного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 15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цветников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сухих дере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 и веток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штук.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дорог.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метров.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заготовке 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отопления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дров, распи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ловка, колка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складиро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 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кладбищ, свалок.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Кладбищ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свалок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к зиме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текущему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в 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наклейка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обоев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окон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штук.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Первомайского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 20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цветников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сухих дере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 и веток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трассы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Буденного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дорог.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метров.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заготовке 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отопления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округа.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дров, распи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ловка, колка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склади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 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кладбищ, свалок.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Кладбищ 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свалок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к зиме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текущему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в 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наклейка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обоев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окон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штук.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Пресновского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километ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ров,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штук, разбив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цветников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сухих дере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 и веток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деревьев.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отлове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штук.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дорог.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метров.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подсобных работ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городков.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городков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кирпичей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размером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20x30x40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утрамбовка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ледовых фигур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штук.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дел.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книг.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заго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товке дров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отопления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малообеспеченных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одиноко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вновь прибывших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оралманов.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дров, распи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ловка, колка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складиро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кладбищ, свалок.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Кладбищ 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свалок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к зиме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текущему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в 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наклейка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обоев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окон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штук.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 приему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оралманов.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семей оралманов, согласно квоты, установленной акиматом Жамбылского района.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Пресноредут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штук, разбив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цветников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сухих дере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 и веток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штук.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дорог.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метров.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заготовке 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дров, распи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ловка, колка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складиро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 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кладбищ, свалок.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Кладбищ 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свалок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пустующих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Семиозерке и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Ястребинке.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Семиозерке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Ястребинке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к зиме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текущему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в 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округа.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наклейка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обоев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окон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штук.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Троицкого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штук, разбив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цветников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сухих дере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 и веток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штук.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дорог.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квадратных метров.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заготовке 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отопления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округа.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дров, распи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ловка, колка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складиро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 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кладбищ, свалок.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Кладбищ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свалок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8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к зиме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текущему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в 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наклейка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обоев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окон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штук.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«Управление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месту постоянного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дел.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архив».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листов.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области».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органам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в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семьям.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 дел.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списков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 человек.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человек.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