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1d7a" w14:textId="b6e1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районного маслихата от 25 декабря 2009 года N 21/1 "О районном бюджете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31 марта 2010 года N 23/1. Зарегистрировано Управлением юстиции Жамбылского района Северо-Казахстанской области 16 апреля 2010 года N 13-7-123. Утратило силу (письмо маслихата Жамбылского района Северо-Казахстанской области от 3 апреля 2013 года N 03-31/43)</w:t>
      </w:r>
    </w:p>
    <w:p>
      <w:pPr>
        <w:spacing w:after="0"/>
        <w:ind w:left="0"/>
        <w:jc w:val="both"/>
      </w:pPr>
      <w:bookmarkStart w:name="z1" w:id="0"/>
      <w:r>
        <w:rPr>
          <w:rFonts w:ascii="Times New Roman"/>
          <w:b w:val="false"/>
          <w:i w:val="false"/>
          <w:color w:val="ff0000"/>
          <w:sz w:val="28"/>
        </w:rPr>
        <w:t>
      Сноска. Утратило силу (письмо маслихата Жамбылского района Северо-Казахстанской области от 03.04.2013 N 03-31/43)</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109 Бюджетного кодекса Республики Казахстан от 4 декабря 2008 года № 95-IV,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от 23 января 2001 года № 148, сессия районного маслихата </w:t>
      </w:r>
      <w:r>
        <w:rPr>
          <w:rFonts w:ascii="Times New Roman"/>
          <w:b/>
          <w:i w:val="false"/>
          <w:color w:val="000000"/>
          <w:sz w:val="28"/>
        </w:rPr>
        <w:t>РЕШИЛА:</w:t>
      </w:r>
      <w:r>
        <w:br/>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25 декабря 2009 года № 21/1 «О районном бюджете на 2010-2012 годы» (зарегистрировано в Реестре государственной регистрации нормативных правовых актов 19 января 2010 года № 13-7-119, опубликовано в газетах «Ауыл арайы» и «Сельская новь» 22 января 2010 года № 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подпункте 1)</w:t>
      </w:r>
      <w:r>
        <w:br/>
      </w:r>
      <w:r>
        <w:rPr>
          <w:rFonts w:ascii="Times New Roman"/>
          <w:b w:val="false"/>
          <w:i w:val="false"/>
          <w:color w:val="000000"/>
          <w:sz w:val="28"/>
        </w:rPr>
        <w:t>
      цифры «2 146 898» заменить цифрами «2 252 713»;</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«поступление от продажи основного капитала – 4 165 тысяч тенге»;</w:t>
      </w:r>
      <w:r>
        <w:br/>
      </w:r>
      <w:r>
        <w:rPr>
          <w:rFonts w:ascii="Times New Roman"/>
          <w:b w:val="false"/>
          <w:i w:val="false"/>
          <w:color w:val="000000"/>
          <w:sz w:val="28"/>
        </w:rPr>
        <w:t>
      цифры «1 951 444» заменить цифрами «2 053 094»;</w:t>
      </w:r>
      <w:r>
        <w:br/>
      </w:r>
      <w:r>
        <w:rPr>
          <w:rFonts w:ascii="Times New Roman"/>
          <w:b w:val="false"/>
          <w:i w:val="false"/>
          <w:color w:val="000000"/>
          <w:sz w:val="28"/>
        </w:rPr>
        <w:t>
      подпункте 2)</w:t>
      </w:r>
      <w:r>
        <w:br/>
      </w:r>
      <w:r>
        <w:rPr>
          <w:rFonts w:ascii="Times New Roman"/>
          <w:b w:val="false"/>
          <w:i w:val="false"/>
          <w:color w:val="000000"/>
          <w:sz w:val="28"/>
        </w:rPr>
        <w:t>
      цифры «2 146 898» заменить цифрами «2 261 524»;</w:t>
      </w:r>
      <w:r>
        <w:br/>
      </w:r>
      <w:r>
        <w:rPr>
          <w:rFonts w:ascii="Times New Roman"/>
          <w:b w:val="false"/>
          <w:i w:val="false"/>
          <w:color w:val="000000"/>
          <w:sz w:val="28"/>
        </w:rPr>
        <w:t>
      подпункт 3) изложить в новой редакции:</w:t>
      </w:r>
      <w:r>
        <w:br/>
      </w:r>
      <w:r>
        <w:rPr>
          <w:rFonts w:ascii="Times New Roman"/>
          <w:b w:val="false"/>
          <w:i w:val="false"/>
          <w:color w:val="000000"/>
          <w:sz w:val="28"/>
        </w:rPr>
        <w:t>
      «3) чистое бюджетное кредитование:</w:t>
      </w:r>
      <w:r>
        <w:br/>
      </w:r>
      <w:r>
        <w:rPr>
          <w:rFonts w:ascii="Times New Roman"/>
          <w:b w:val="false"/>
          <w:i w:val="false"/>
          <w:color w:val="000000"/>
          <w:sz w:val="28"/>
        </w:rPr>
        <w:t>
      бюджетные кредиты – 9 792 тысяч тенге;</w:t>
      </w:r>
      <w:r>
        <w:br/>
      </w:r>
      <w:r>
        <w:rPr>
          <w:rFonts w:ascii="Times New Roman"/>
          <w:b w:val="false"/>
          <w:i w:val="false"/>
          <w:color w:val="000000"/>
          <w:sz w:val="28"/>
        </w:rPr>
        <w:t>
      погашение бюджетных кредитов – 0»;</w:t>
      </w:r>
      <w:r>
        <w:br/>
      </w:r>
      <w:r>
        <w:rPr>
          <w:rFonts w:ascii="Times New Roman"/>
          <w:b w:val="false"/>
          <w:i w:val="false"/>
          <w:color w:val="000000"/>
          <w:sz w:val="28"/>
        </w:rPr>
        <w:t>
      подпункт 4, 5 изложить в новой редакции:</w:t>
      </w:r>
      <w:r>
        <w:br/>
      </w:r>
      <w:r>
        <w:rPr>
          <w:rFonts w:ascii="Times New Roman"/>
          <w:b w:val="false"/>
          <w:i w:val="false"/>
          <w:color w:val="000000"/>
          <w:sz w:val="28"/>
        </w:rPr>
        <w:t>
      «4) сальдо по операциям с финансовыми активами;</w:t>
      </w:r>
      <w:r>
        <w:br/>
      </w:r>
      <w:r>
        <w:rPr>
          <w:rFonts w:ascii="Times New Roman"/>
          <w:b w:val="false"/>
          <w:i w:val="false"/>
          <w:color w:val="000000"/>
          <w:sz w:val="28"/>
        </w:rPr>
        <w:t>
      приобретение финансовых активов - 350 тысяч тенге;</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 -18 953 тысяч тенге»;</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финансирование дефицита (использование профицита) бюджета:</w:t>
      </w:r>
      <w:r>
        <w:br/>
      </w:r>
      <w:r>
        <w:rPr>
          <w:rFonts w:ascii="Times New Roman"/>
          <w:b w:val="false"/>
          <w:i w:val="false"/>
          <w:color w:val="000000"/>
          <w:sz w:val="28"/>
        </w:rPr>
        <w:t>
      поступление займов – 9 792 тысяч тенге;</w:t>
      </w:r>
      <w:r>
        <w:br/>
      </w:r>
      <w:r>
        <w:rPr>
          <w:rFonts w:ascii="Times New Roman"/>
          <w:b w:val="false"/>
          <w:i w:val="false"/>
          <w:color w:val="000000"/>
          <w:sz w:val="28"/>
        </w:rPr>
        <w:t>
      погашение займов – 0;</w:t>
      </w:r>
      <w:r>
        <w:br/>
      </w:r>
      <w:r>
        <w:rPr>
          <w:rFonts w:ascii="Times New Roman"/>
          <w:b w:val="false"/>
          <w:i w:val="false"/>
          <w:color w:val="000000"/>
          <w:sz w:val="28"/>
        </w:rPr>
        <w:t>
      используемые остатки бюджетных средств – 9161 тысяч тенге»;</w:t>
      </w:r>
      <w:r>
        <w:br/>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предусмотреть в районном бюджете расходы за счет свободных остатков средств, сложившихся на начало финансового года в сумме 9 161 тысяч тенге, в том числе возврат целевых трансфертов республиканского и областного бюджетов, неиспользованных в 2009 году в сумме 3 тысячи тенге и использованных не по целевому назначению целевые трансферты в сумме 229 тысяч тенге согласно приложению 11»;</w:t>
      </w:r>
      <w:r>
        <w:br/>
      </w:r>
      <w:r>
        <w:rPr>
          <w:rFonts w:ascii="Times New Roman"/>
          <w:b w:val="false"/>
          <w:i w:val="false"/>
          <w:color w:val="000000"/>
          <w:sz w:val="28"/>
        </w:rPr>
        <w:t>
      дополнить пунктом 7-1 следующего содержания:</w:t>
      </w:r>
      <w:r>
        <w:br/>
      </w:r>
      <w:r>
        <w:rPr>
          <w:rFonts w:ascii="Times New Roman"/>
          <w:b w:val="false"/>
          <w:i w:val="false"/>
          <w:color w:val="000000"/>
          <w:sz w:val="28"/>
        </w:rPr>
        <w:t>
      «7-1 утвердить перечень бюджетных программ развития районного бюджета на 2010 год с разделением на бюджетные инвестиционные проекты и программы согласно приложения 4»;</w:t>
      </w:r>
      <w:r>
        <w:br/>
      </w:r>
      <w:r>
        <w:rPr>
          <w:rFonts w:ascii="Times New Roman"/>
          <w:b w:val="false"/>
          <w:i w:val="false"/>
          <w:color w:val="000000"/>
          <w:sz w:val="28"/>
        </w:rPr>
        <w:t>
</w:t>
      </w:r>
      <w:r>
        <w:rPr>
          <w:rFonts w:ascii="Times New Roman"/>
          <w:b w:val="false"/>
          <w:i w:val="false"/>
          <w:color w:val="000000"/>
          <w:sz w:val="28"/>
        </w:rPr>
        <w:t>
      в пункте 13</w:t>
      </w:r>
      <w:r>
        <w:br/>
      </w:r>
      <w:r>
        <w:rPr>
          <w:rFonts w:ascii="Times New Roman"/>
          <w:b w:val="false"/>
          <w:i w:val="false"/>
          <w:color w:val="000000"/>
          <w:sz w:val="28"/>
        </w:rPr>
        <w:t>
      подпункт 5) исключить;</w:t>
      </w:r>
      <w:r>
        <w:br/>
      </w:r>
      <w:r>
        <w:rPr>
          <w:rFonts w:ascii="Times New Roman"/>
          <w:b w:val="false"/>
          <w:i w:val="false"/>
          <w:color w:val="000000"/>
          <w:sz w:val="28"/>
        </w:rPr>
        <w:t>
      подпункте 6)</w:t>
      </w:r>
      <w:r>
        <w:br/>
      </w:r>
      <w:r>
        <w:rPr>
          <w:rFonts w:ascii="Times New Roman"/>
          <w:b w:val="false"/>
          <w:i w:val="false"/>
          <w:color w:val="000000"/>
          <w:sz w:val="28"/>
        </w:rPr>
        <w:t>
      цифры «9 081» заменить цифрами «8 531»;</w:t>
      </w:r>
      <w:r>
        <w:br/>
      </w:r>
      <w:r>
        <w:rPr>
          <w:rFonts w:ascii="Times New Roman"/>
          <w:b w:val="false"/>
          <w:i w:val="false"/>
          <w:color w:val="000000"/>
          <w:sz w:val="28"/>
        </w:rPr>
        <w:t>
      подпункте 7)</w:t>
      </w:r>
      <w:r>
        <w:br/>
      </w:r>
      <w:r>
        <w:rPr>
          <w:rFonts w:ascii="Times New Roman"/>
          <w:b w:val="false"/>
          <w:i w:val="false"/>
          <w:color w:val="000000"/>
          <w:sz w:val="28"/>
        </w:rPr>
        <w:t>
      цифры «14 926» заменить цифрами «15 532»;</w:t>
      </w:r>
      <w:r>
        <w:br/>
      </w:r>
      <w:r>
        <w:rPr>
          <w:rFonts w:ascii="Times New Roman"/>
          <w:b w:val="false"/>
          <w:i w:val="false"/>
          <w:color w:val="000000"/>
          <w:sz w:val="28"/>
        </w:rPr>
        <w:t>
      подпункты 8, 9 изложить в новой редакции:</w:t>
      </w:r>
      <w:r>
        <w:br/>
      </w:r>
      <w:r>
        <w:rPr>
          <w:rFonts w:ascii="Times New Roman"/>
          <w:b w:val="false"/>
          <w:i w:val="false"/>
          <w:color w:val="000000"/>
          <w:sz w:val="28"/>
        </w:rPr>
        <w:t>
      «8) 14 238 тысяч тенге - на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годов»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r>
        <w:br/>
      </w:r>
      <w:r>
        <w:rPr>
          <w:rFonts w:ascii="Times New Roman"/>
          <w:b w:val="false"/>
          <w:i w:val="false"/>
          <w:color w:val="000000"/>
          <w:sz w:val="28"/>
        </w:rPr>
        <w:t>
      9) 846 тысяч тенге – на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r>
        <w:br/>
      </w:r>
      <w:r>
        <w:rPr>
          <w:rFonts w:ascii="Times New Roman"/>
          <w:b w:val="false"/>
          <w:i w:val="false"/>
          <w:color w:val="000000"/>
          <w:sz w:val="28"/>
        </w:rPr>
        <w:t>
      дополнить подпунктами 12, 13, 14, 15 следующего содержания:</w:t>
      </w:r>
      <w:r>
        <w:br/>
      </w:r>
      <w:r>
        <w:rPr>
          <w:rFonts w:ascii="Times New Roman"/>
          <w:b w:val="false"/>
          <w:i w:val="false"/>
          <w:color w:val="000000"/>
          <w:sz w:val="28"/>
        </w:rPr>
        <w:t>
      «12) 93 949 тысяч тенге –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13) 14 400 тысяч тенге – на расширение программы социальных рабочих мест и молодежной практики;</w:t>
      </w:r>
      <w:r>
        <w:br/>
      </w:r>
      <w:r>
        <w:rPr>
          <w:rFonts w:ascii="Times New Roman"/>
          <w:b w:val="false"/>
          <w:i w:val="false"/>
          <w:color w:val="000000"/>
          <w:sz w:val="28"/>
        </w:rPr>
        <w:t>
      14) 56 699 тысяч тенге - на капитальный ремонт объектов образования;</w:t>
      </w:r>
      <w:r>
        <w:br/>
      </w:r>
      <w:r>
        <w:rPr>
          <w:rFonts w:ascii="Times New Roman"/>
          <w:b w:val="false"/>
          <w:i w:val="false"/>
          <w:color w:val="000000"/>
          <w:sz w:val="28"/>
        </w:rPr>
        <w:t>
      15) 25 358 тысяч тенге – на капитальный ремонт объектов культуры;»;</w:t>
      </w:r>
      <w:r>
        <w:br/>
      </w:r>
      <w:r>
        <w:rPr>
          <w:rFonts w:ascii="Times New Roman"/>
          <w:b w:val="false"/>
          <w:i w:val="false"/>
          <w:color w:val="000000"/>
          <w:sz w:val="28"/>
        </w:rPr>
        <w:t>
</w:t>
      </w:r>
      <w:r>
        <w:rPr>
          <w:rFonts w:ascii="Times New Roman"/>
          <w:b w:val="false"/>
          <w:i w:val="false"/>
          <w:color w:val="000000"/>
          <w:sz w:val="28"/>
        </w:rPr>
        <w:t>
      в пункте 14:</w:t>
      </w:r>
      <w:r>
        <w:br/>
      </w:r>
      <w:r>
        <w:rPr>
          <w:rFonts w:ascii="Times New Roman"/>
          <w:b w:val="false"/>
          <w:i w:val="false"/>
          <w:color w:val="000000"/>
          <w:sz w:val="28"/>
        </w:rPr>
        <w:t>
      подпункте 5)</w:t>
      </w:r>
      <w:r>
        <w:br/>
      </w:r>
      <w:r>
        <w:rPr>
          <w:rFonts w:ascii="Times New Roman"/>
          <w:b w:val="false"/>
          <w:i w:val="false"/>
          <w:color w:val="000000"/>
          <w:sz w:val="28"/>
        </w:rPr>
        <w:t>
      цифры «41» заменить цифрами «75»;</w:t>
      </w:r>
      <w:r>
        <w:br/>
      </w:r>
      <w:r>
        <w:rPr>
          <w:rFonts w:ascii="Times New Roman"/>
          <w:b w:val="false"/>
          <w:i w:val="false"/>
          <w:color w:val="000000"/>
          <w:sz w:val="28"/>
        </w:rPr>
        <w:t>
      подпункт 6) изложить в новой редакции:</w:t>
      </w:r>
      <w:r>
        <w:br/>
      </w:r>
      <w:r>
        <w:rPr>
          <w:rFonts w:ascii="Times New Roman"/>
          <w:b w:val="false"/>
          <w:i w:val="false"/>
          <w:color w:val="000000"/>
          <w:sz w:val="28"/>
        </w:rPr>
        <w:t>
      «6) 1 328 тысяч тенге - на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годов»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r>
        <w:br/>
      </w:r>
      <w:r>
        <w:rPr>
          <w:rFonts w:ascii="Times New Roman"/>
          <w:b w:val="false"/>
          <w:i w:val="false"/>
          <w:color w:val="000000"/>
          <w:sz w:val="28"/>
        </w:rPr>
        <w:t>
      дополнить подпунктами 7, 8, 9, 10 следующего содержания;</w:t>
      </w:r>
      <w:r>
        <w:br/>
      </w:r>
      <w:r>
        <w:rPr>
          <w:rFonts w:ascii="Times New Roman"/>
          <w:b w:val="false"/>
          <w:i w:val="false"/>
          <w:color w:val="000000"/>
          <w:sz w:val="28"/>
        </w:rPr>
        <w:t>
      «7) 6 851 тысяч тенге на приобретение угля;</w:t>
      </w:r>
      <w:r>
        <w:br/>
      </w:r>
      <w:r>
        <w:rPr>
          <w:rFonts w:ascii="Times New Roman"/>
          <w:b w:val="false"/>
          <w:i w:val="false"/>
          <w:color w:val="000000"/>
          <w:sz w:val="28"/>
        </w:rPr>
        <w:t>
      8) 25 000 тысяч тенге на развитие инженерно-коммуникационной инфраструктуры и благоустройство населенных пунктов;</w:t>
      </w:r>
      <w:r>
        <w:br/>
      </w:r>
      <w:r>
        <w:rPr>
          <w:rFonts w:ascii="Times New Roman"/>
          <w:b w:val="false"/>
          <w:i w:val="false"/>
          <w:color w:val="000000"/>
          <w:sz w:val="28"/>
        </w:rPr>
        <w:t>
      9) 28 300 тысяч тенге на капитальный ремонт объектов образования;</w:t>
      </w:r>
      <w:r>
        <w:br/>
      </w:r>
      <w:r>
        <w:rPr>
          <w:rFonts w:ascii="Times New Roman"/>
          <w:b w:val="false"/>
          <w:i w:val="false"/>
          <w:color w:val="000000"/>
          <w:sz w:val="28"/>
        </w:rPr>
        <w:t>
      10) 10 000 тысяч тенге на ремонт и содержание автомобильных дорог районного значения;»;</w:t>
      </w:r>
      <w:r>
        <w:br/>
      </w:r>
      <w:r>
        <w:rPr>
          <w:rFonts w:ascii="Times New Roman"/>
          <w:b w:val="false"/>
          <w:i w:val="false"/>
          <w:color w:val="000000"/>
          <w:sz w:val="28"/>
        </w:rPr>
        <w:t>
</w:t>
      </w:r>
      <w:r>
        <w:rPr>
          <w:rFonts w:ascii="Times New Roman"/>
          <w:b w:val="false"/>
          <w:i w:val="false"/>
          <w:color w:val="000000"/>
          <w:sz w:val="28"/>
        </w:rPr>
        <w:t>
      пункты 15, 16 исключить;</w:t>
      </w:r>
      <w:r>
        <w:br/>
      </w:r>
      <w:r>
        <w:rPr>
          <w:rFonts w:ascii="Times New Roman"/>
          <w:b w:val="false"/>
          <w:i w:val="false"/>
          <w:color w:val="000000"/>
          <w:sz w:val="28"/>
        </w:rPr>
        <w:t>
</w:t>
      </w:r>
      <w:r>
        <w:rPr>
          <w:rFonts w:ascii="Times New Roman"/>
          <w:b w:val="false"/>
          <w:i w:val="false"/>
          <w:color w:val="000000"/>
          <w:sz w:val="28"/>
        </w:rPr>
        <w:t>
      в пункте 17:</w:t>
      </w:r>
      <w:r>
        <w:br/>
      </w:r>
      <w:r>
        <w:rPr>
          <w:rFonts w:ascii="Times New Roman"/>
          <w:b w:val="false"/>
          <w:i w:val="false"/>
          <w:color w:val="000000"/>
          <w:sz w:val="28"/>
        </w:rPr>
        <w:t>
      цифры «128 592» заменить цифрами «64 296»;</w:t>
      </w:r>
      <w:r>
        <w:br/>
      </w:r>
      <w:r>
        <w:rPr>
          <w:rFonts w:ascii="Times New Roman"/>
          <w:b w:val="false"/>
          <w:i w:val="false"/>
          <w:color w:val="000000"/>
          <w:sz w:val="28"/>
        </w:rPr>
        <w:t>
      приложения 1,4,6,8,9 к указанному решению изложить в новой редакции согласно приложениям 1,2,3,4,5 к настоящему решению (прилагаются);</w:t>
      </w:r>
      <w:r>
        <w:br/>
      </w:r>
      <w:r>
        <w:rPr>
          <w:rFonts w:ascii="Times New Roman"/>
          <w:b w:val="false"/>
          <w:i w:val="false"/>
          <w:color w:val="000000"/>
          <w:sz w:val="28"/>
        </w:rPr>
        <w:t>
      вышеуказанное решение дополнить приложением 11, согласно приложению 6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2010 года.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внеочередной                      И.о.секретаря</w:t>
      </w:r>
      <w:r>
        <w:br/>
      </w:r>
      <w:r>
        <w:rPr>
          <w:rFonts w:ascii="Times New Roman"/>
          <w:b w:val="false"/>
          <w:i w:val="false"/>
          <w:color w:val="000000"/>
          <w:sz w:val="28"/>
        </w:rPr>
        <w:t>
</w:t>
      </w:r>
      <w:r>
        <w:rPr>
          <w:rFonts w:ascii="Times New Roman"/>
          <w:b w:val="false"/>
          <w:i/>
          <w:color w:val="000000"/>
          <w:sz w:val="28"/>
        </w:rPr>
        <w:t>      ХXIII сессии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Л. Шатохина                                   Н. Лазарева</w:t>
      </w:r>
    </w:p>
    <w:bookmarkStart w:name="z8"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31 марта 2010 года № 23/1</w:t>
      </w:r>
    </w:p>
    <w:bookmarkEnd w:id="2"/>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29 декабря 2009 года № 21/1</w:t>
      </w:r>
    </w:p>
    <w:p>
      <w:pPr>
        <w:spacing w:after="0"/>
        <w:ind w:left="0"/>
        <w:jc w:val="left"/>
      </w:pPr>
      <w:r>
        <w:rPr>
          <w:rFonts w:ascii="Times New Roman"/>
          <w:b/>
          <w:i w:val="false"/>
          <w:color w:val="000000"/>
        </w:rPr>
        <w:t xml:space="preserve"> Бюджет Жамбылского района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33"/>
        <w:gridCol w:w="833"/>
        <w:gridCol w:w="6453"/>
        <w:gridCol w:w="2353"/>
      </w:tblGrid>
      <w:tr>
        <w:trPr>
          <w:trHeight w:val="12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1.Доходы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2 252 713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193 454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57 937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 взимаемая за выдачу удостоверений тракториста-машиниста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земельных участков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трансфертов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2 053 094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2 053 094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2 053 094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97"/>
        <w:gridCol w:w="1063"/>
        <w:gridCol w:w="7285"/>
        <w:gridCol w:w="2650"/>
      </w:tblGrid>
      <w:tr>
        <w:trPr>
          <w:trHeight w:val="150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31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2261524</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173164</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p>
        </w:tc>
      </w:tr>
      <w:tr>
        <w:trPr>
          <w:trHeight w:val="28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33761</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107044</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103643</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w:t>
            </w:r>
          </w:p>
        </w:tc>
      </w:tr>
      <w:tr>
        <w:trPr>
          <w:trHeight w:val="99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w:t>
            </w:r>
          </w:p>
        </w:tc>
      </w:tr>
      <w:tr>
        <w:trPr>
          <w:trHeight w:val="99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9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1485968</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1485968</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67097</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1302045</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w:t>
            </w:r>
            <w:r>
              <w:br/>
            </w:r>
            <w:r>
              <w:rPr>
                <w:rFonts w:ascii="Times New Roman"/>
                <w:b w:val="false"/>
                <w:i w:val="false"/>
                <w:color w:val="000000"/>
                <w:sz w:val="20"/>
              </w:rPr>
              <w:t>
методических комплексов для государственных учреждений образования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84999</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128531</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128531</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28741</w:t>
            </w:r>
          </w:p>
        </w:tc>
      </w:tr>
      <w:tr>
        <w:trPr>
          <w:trHeight w:val="99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30654</w:t>
            </w:r>
          </w:p>
        </w:tc>
      </w:tr>
      <w:tr>
        <w:trPr>
          <w:trHeight w:val="12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172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9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18566</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8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150052</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54675</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54675</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87629</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87629</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59122</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16427</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16427</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161786</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скотомогильников (биотермических ям)</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25358</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25358</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76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73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64528</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64528</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64296</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III.Чистое бюджетное кредитование</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IV.Сальдо по операциям с финансовыми активами</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от продажи финансовых активов государства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от продажи финансовых активов государства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от продажи финансовых активов государства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от продажи финансовых активов государства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V.Дефицит (профицит) бюджета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-18953</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дифицита (использование профицита) бюджета: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18953</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4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bl>
    <w:bookmarkStart w:name="z9"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31 марта 2010 года № 23/1</w:t>
      </w:r>
    </w:p>
    <w:bookmarkEnd w:id="3"/>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29 декабря 2009 года № 21/1</w:t>
      </w:r>
    </w:p>
    <w:p>
      <w:pPr>
        <w:spacing w:after="0"/>
        <w:ind w:left="0"/>
        <w:jc w:val="left"/>
      </w:pPr>
      <w:r>
        <w:rPr>
          <w:rFonts w:ascii="Times New Roman"/>
          <w:b/>
          <w:i w:val="false"/>
          <w:color w:val="000000"/>
        </w:rPr>
        <w:t xml:space="preserve"> Перечень бюджетных программ развития районного бюджета на 2010 год с разделением на бюджетные программы, направленные на реализацию бюджетных инвестиционных проектов (программ) и формирование или увеличение уставного капитала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93"/>
        <w:gridCol w:w="753"/>
        <w:gridCol w:w="6613"/>
        <w:gridCol w:w="2373"/>
      </w:tblGrid>
      <w:tr>
        <w:trPr>
          <w:trHeight w:val="16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группа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проекты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250 304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142 304</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54 675</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12-ти квартирного жилого дома с.Пресновка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87 629</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87 629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системы водоснабжения в селе Кайранколь Жамбылского района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62 629</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реконструкция сетей водоснабжения селе Пресновка Жамбылского района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водного хозяйства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отвода от Ишимского группового водопровода до села Жамбыл Жамбылского района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кустовых скважинных водозаборов из подземных вод в Жамбылском районе (3-я очередь - Мирный участок подземных вод)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bookmarkStart w:name="z10"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31 марта 2010 года № 23/1</w:t>
      </w:r>
    </w:p>
    <w:bookmarkEnd w:id="4"/>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29 декабря 2009 года № 21/1</w:t>
      </w:r>
    </w:p>
    <w:p>
      <w:pPr>
        <w:spacing w:after="0"/>
        <w:ind w:left="0"/>
        <w:jc w:val="left"/>
      </w:pPr>
      <w:r>
        <w:rPr>
          <w:rFonts w:ascii="Times New Roman"/>
          <w:b/>
          <w:i w:val="false"/>
          <w:color w:val="000000"/>
        </w:rPr>
        <w:t xml:space="preserve"> Программа 451007000 – Социальная помощь отдельным категориям нуждающихся граждан по решениям местных представительных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3"/>
        <w:gridCol w:w="2637"/>
      </w:tblGrid>
      <w:tr>
        <w:trPr>
          <w:trHeight w:val="615" w:hRule="atLeast"/>
        </w:trPr>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выплат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495" w:hRule="atLeast"/>
        </w:trPr>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(на услуги бань и парикмахерских)</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535" w:hRule="atLeast"/>
        </w:trPr>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санаторно-курортное лечение отдельным категориям граждан:участникам Великой Отечественной войны, лицам, приравненным к ним; инвалидам Великой Отечественной войны, лицам, приравненным к ним; вдовам воинов, погибших в годы Великой Отечественной войны, не вступившим в повторный брак; лицам, награжденным орденами и медалями бывшего советского Союза ССР за самоотверженный труд и безупречную воинскую службу в тылу в годы Великой Отечественной войны; многодетным матерям, награжденным подвеской "Алтын алқа", "Күміс алқа" или получившим ранее звание "Мать-героиня"; лицам, пострадавшим от политических репрессий, являющимся пенсионерами; лицам, удостоенным званий Героя Социалистического труда и "Халык Қаһарманы"; инвалидам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2985" w:hRule="atLeast"/>
        </w:trPr>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Санаторно-курортное лечение участников и инвалидов Великой Отечественной войны, лиц, приравненных по льготам и гарантиям к участникам и инвалидам Великой Отечественной войны,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Республикой Казахстан, герои Советского Союза, герои Социалистического 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95" w:hRule="atLeast"/>
        </w:trPr>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единой одежды для участия ветеранов области в парадах в городах Астана и Москва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и лицам приравненным к ним на зубопротезирование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495" w:hRule="atLeast"/>
        </w:trPr>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для обеспечения дополнительного питания граждан больным активным туберкулезом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495" w:hRule="atLeast"/>
        </w:trPr>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 Великой Отечественной войны на коммунальные услуги</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15" w:hRule="atLeast"/>
        </w:trPr>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bl>
    <w:bookmarkStart w:name="z11" w:id="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31 марта 2010 года № 23/1</w:t>
      </w:r>
    </w:p>
    <w:bookmarkEnd w:id="5"/>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29 декабря 2009 года № 21/1</w:t>
      </w:r>
    </w:p>
    <w:p>
      <w:pPr>
        <w:spacing w:after="0"/>
        <w:ind w:left="0"/>
        <w:jc w:val="left"/>
      </w:pPr>
      <w:r>
        <w:rPr>
          <w:rFonts w:ascii="Times New Roman"/>
          <w:b/>
          <w:i w:val="false"/>
          <w:color w:val="000000"/>
        </w:rPr>
        <w:t xml:space="preserve"> Расходы по сельским округам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553"/>
        <w:gridCol w:w="3253"/>
        <w:gridCol w:w="2813"/>
      </w:tblGrid>
      <w:tr>
        <w:trPr>
          <w:trHeight w:val="23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 Услуги по обеспечению деятельности акима района в городе, города районного значения, поселка, аула (села), аульного (сельского) округа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 Материально-</w:t>
            </w:r>
            <w:r>
              <w:br/>
            </w:r>
            <w:r>
              <w:rPr>
                <w:rFonts w:ascii="Times New Roman"/>
                <w:b w:val="false"/>
                <w:i w:val="false"/>
                <w:color w:val="000000"/>
                <w:sz w:val="20"/>
              </w:rPr>
              <w:t>
техническое оснащение государствен-ных органов</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Архангельский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Благовещенский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Железенский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Казанский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Кайранкольский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Кладбинский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Майбалыкский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Новорыбинский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Пресноредутский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Пресновский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093"/>
        <w:gridCol w:w="2393"/>
        <w:gridCol w:w="1253"/>
        <w:gridCol w:w="2333"/>
        <w:gridCol w:w="2433"/>
      </w:tblGrid>
      <w:tr>
        <w:trPr>
          <w:trHeight w:val="23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r>
              <w:br/>
            </w:r>
            <w:r>
              <w:rPr>
                <w:rFonts w:ascii="Times New Roman"/>
                <w:b w:val="false"/>
                <w:i w:val="false"/>
                <w:color w:val="000000"/>
                <w:sz w:val="20"/>
              </w:rPr>
              <w:t>
000 Поддержка культурно-</w:t>
            </w:r>
            <w:r>
              <w:br/>
            </w:r>
            <w:r>
              <w:rPr>
                <w:rFonts w:ascii="Times New Roman"/>
                <w:b w:val="false"/>
                <w:i w:val="false"/>
                <w:color w:val="000000"/>
                <w:sz w:val="20"/>
              </w:rPr>
              <w:t>
досуговой работы на местном уровне Клубы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123.006.000 Поддержка культурно-</w:t>
            </w:r>
            <w:r>
              <w:br/>
            </w:r>
            <w:r>
              <w:rPr>
                <w:rFonts w:ascii="Times New Roman"/>
                <w:b w:val="false"/>
                <w:i w:val="false"/>
                <w:color w:val="000000"/>
                <w:sz w:val="20"/>
              </w:rPr>
              <w:t>
досуговой работы на местном уровне Библиотеки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 Освещение улиц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123.010.000 Содержание мест захоронений и погребение безродных</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3673"/>
        <w:gridCol w:w="2773"/>
        <w:gridCol w:w="1973"/>
      </w:tblGrid>
      <w:tr>
        <w:trPr>
          <w:trHeight w:val="238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 Благоустройство и озеленение населенных пунктов</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 Обеспечение функционирования автомобильных дорог в городах районного значения, поселках, аулах (селах), аульных (сельских) округах</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123.019.027 Финансирова-</w:t>
            </w:r>
            <w:r>
              <w:br/>
            </w:r>
            <w:r>
              <w:rPr>
                <w:rFonts w:ascii="Times New Roman"/>
                <w:b w:val="false"/>
                <w:i w:val="false"/>
                <w:color w:val="000000"/>
                <w:sz w:val="20"/>
              </w:rPr>
              <w:t>
ние социальных проектов в поселках, аулах (селах), аульных (сельских) округах в рамках реализации стратегии региональной занятости и переподготов-ки кадров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16472</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153684</w:t>
            </w:r>
          </w:p>
        </w:tc>
      </w:tr>
    </w:tbl>
    <w:bookmarkStart w:name="z12" w:id="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31 марта 2010 года № 23/1</w:t>
      </w:r>
    </w:p>
    <w:bookmarkEnd w:id="6"/>
    <w:p>
      <w:pPr>
        <w:spacing w:after="0"/>
        <w:ind w:left="0"/>
        <w:jc w:val="both"/>
      </w:pPr>
      <w:r>
        <w:rPr>
          <w:rFonts w:ascii="Times New Roman"/>
          <w:b w:val="false"/>
          <w:i w:val="false"/>
          <w:color w:val="000000"/>
          <w:sz w:val="28"/>
        </w:rPr>
        <w:t>Приложение 9</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29 декабря 2009 года № 21/1</w:t>
      </w:r>
    </w:p>
    <w:p>
      <w:pPr>
        <w:spacing w:after="0"/>
        <w:ind w:left="0"/>
        <w:jc w:val="left"/>
      </w:pPr>
      <w:r>
        <w:rPr>
          <w:rFonts w:ascii="Times New Roman"/>
          <w:b/>
          <w:i w:val="false"/>
          <w:color w:val="000000"/>
        </w:rPr>
        <w:t xml:space="preserve"> Распределение сумм по программе 464 003 000 "Общеобразовательное обучение"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3333"/>
        <w:gridCol w:w="4053"/>
      </w:tblGrid>
      <w:tr>
        <w:trPr>
          <w:trHeight w:val="240" w:hRule="atLeast"/>
        </w:trPr>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Всего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r>
      <w:tr>
        <w:trPr>
          <w:trHeight w:val="42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1140659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161386</w:t>
            </w:r>
          </w:p>
        </w:tc>
      </w:tr>
    </w:tbl>
    <w:bookmarkStart w:name="z13" w:id="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31 марта 2010 года № 23/1</w:t>
      </w:r>
    </w:p>
    <w:bookmarkEnd w:id="7"/>
    <w:p>
      <w:pPr>
        <w:spacing w:after="0"/>
        <w:ind w:left="0"/>
        <w:jc w:val="both"/>
      </w:pPr>
      <w:r>
        <w:rPr>
          <w:rFonts w:ascii="Times New Roman"/>
          <w:b w:val="false"/>
          <w:i w:val="false"/>
          <w:color w:val="000000"/>
          <w:sz w:val="28"/>
        </w:rPr>
        <w:t>Приложение 11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29 декабря 2009 года № 21/1</w:t>
      </w:r>
    </w:p>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315"/>
        <w:gridCol w:w="1315"/>
        <w:gridCol w:w="6341"/>
        <w:gridCol w:w="2728"/>
      </w:tblGrid>
      <w:tr>
        <w:trPr>
          <w:trHeight w:val="7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99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6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w:t>
            </w:r>
            <w:r>
              <w:br/>
            </w:r>
            <w:r>
              <w:rPr>
                <w:rFonts w:ascii="Times New Roman"/>
                <w:b w:val="false"/>
                <w:i w:val="false"/>
                <w:color w:val="000000"/>
                <w:sz w:val="20"/>
              </w:rPr>
              <w:t>
досуговой работы на местном уровне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7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w:t>
            </w:r>
            <w:r>
              <w:br/>
            </w:r>
            <w:r>
              <w:rPr>
                <w:rFonts w:ascii="Times New Roman"/>
                <w:b w:val="false"/>
                <w:i w:val="false"/>
                <w:color w:val="000000"/>
                <w:sz w:val="20"/>
              </w:rPr>
              <w:t>
коммунального хозяйства, пассажирского транспорта и автомобильных дорог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7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w:t>
            </w:r>
            <w:r>
              <w:br/>
            </w:r>
            <w:r>
              <w:rPr>
                <w:rFonts w:ascii="Times New Roman"/>
                <w:b w:val="false"/>
                <w:i w:val="false"/>
                <w:color w:val="000000"/>
                <w:sz w:val="20"/>
              </w:rPr>
              <w:t>
коммунального хозяйства, пассажирского транспорта и автомобильных дорог</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