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4189" w14:textId="5b24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Жамбылскому району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6 мая 2010 года N 103. Зарегистрировано Управлением юстиции Жамбылского района Северо-Казахстанской области 6 мая 2010 года N 13-7-127.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2010 года областными бюджетами и бюджетом города Астана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утвержденных постановлением Правительства Республики Казахстан от 25 февраля 2010 года № 123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каждому виду субсидируемых приоритетных сельскохозяйственных культур по Жамбылскому району в 2010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Контроль, за исполнением данного постановления возложить на заместителя акима района Баумагамбетова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2010 года № 103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Жамбылскому району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Жамбылского района Северо-Казахстанской области от 24.05.2010 </w:t>
      </w:r>
      <w:r>
        <w:rPr>
          <w:rFonts w:ascii="Times New Roman"/>
          <w:b w:val="false"/>
          <w:i w:val="false"/>
          <w:color w:val="ff0000"/>
          <w:sz w:val="28"/>
        </w:rPr>
        <w:t>N 113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089"/>
        <w:gridCol w:w="1920"/>
        <w:gridCol w:w="2280"/>
        <w:gridCol w:w="1941"/>
        <w:gridCol w:w="2726"/>
      </w:tblGrid>
      <w:tr>
        <w:trPr>
          <w:trHeight w:val="13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Среднеранние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пшени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 по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вому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шественнику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2010 году</w:t>
            </w:r>
          </w:p>
        </w:tc>
      </w:tr>
      <w:tr>
        <w:trPr>
          <w:trHeight w:val="34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Лесо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на 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лосемена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силос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на 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лосемена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силос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