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babe" w14:textId="fa7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21 июня 2010 года N 24/3. Зарегистрировано Управлением юстиции Жамбылского района Северо-Казахстанской области 26 июля 2010 года N 13-7-132. Утратило силу решением маслихата Жамбылского района Северо-Казахстанской области от 21 января 2015 года N 35/3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Северо-Казахстанской области от 21.01.2015 N 35/3.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Жамбылского района в сумме одна тысяча тенге, один раз в год по основной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28.07.2011 </w:t>
      </w:r>
      <w:r>
        <w:rPr>
          <w:rFonts w:ascii="Times New Roman"/>
          <w:b w:val="false"/>
          <w:i w:val="false"/>
          <w:color w:val="000000"/>
          <w:sz w:val="28"/>
        </w:rPr>
        <w:t>N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социальной помощи производить за счет средств местного бюджета, предусмотренных на эти цели в финансовом году по коду функциональной классификации расходов 451.004.000.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районного маслихата от 15 июля 2004 года № 45/8 "О Правилах оказания социальной помощи специалистам здравоохранения, образования, социального обеспечения и культуры, проживающим в сельской местности для приобретения топлива" (зарегистрировано в Реестре государственной регистрации нормативных правовых актов за № 1328 от 17 августа 2004 года, опубликованного в районной газете "Ауыл арайы - Сельская новь" от 1 сентября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ХXIV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Шатохина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