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e7e3" w14:textId="a3fe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Жамбылском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7 декабря 2010 года N 287. Зарегистрировано Управлением юстиции Жамбылского района Северо-Казахстанской области 5 января 2011 года N 13-7-139. Утратило силу - постановлением акимата Жамбылского района Северо-Казахстанской области от 6 февраля 2013 года N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Жамбылского района Северо-Казахстанской области от 06.03.2013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общественных работ (далее по тексту -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Жамбылского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общественных работников производить из средств местного бюджета в размере минимальной заработной платы,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Жамбылского района Северо-Казахстанской области от 04.01.2012 </w:t>
      </w:r>
      <w:r>
        <w:rPr>
          <w:rFonts w:ascii="Times New Roman"/>
          <w:b w:val="false"/>
          <w:i w:val="false"/>
          <w:color w:val="000000"/>
          <w:sz w:val="28"/>
        </w:rPr>
        <w:t>N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истечению десяти календарных дней после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«Жамбылский районный архив»                Тулегенов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 Жамбылского района»    Рязанцева Н.А.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2010 года № 287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Жамбылского района Северо-Казахстанской области от 10.08.2011 </w:t>
      </w:r>
      <w:r>
        <w:rPr>
          <w:rFonts w:ascii="Times New Roman"/>
          <w:b w:val="false"/>
          <w:i w:val="false"/>
          <w:color w:val="ff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04.01.2012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647"/>
        <w:gridCol w:w="3817"/>
        <w:gridCol w:w="2683"/>
        <w:gridCol w:w="1395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«Жамбыл су» отдела жилищно-коммуналь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хозяйства, пассажирского транспорта и автомобильных дорог акимата Жамбылского района Северо-Казахстанской области».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организации жилищно-коммуналь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в уборке территорий населенных пунктов.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центральных улиц и площадей, парка Победы 500000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обслуживании и охране локальных водопроводных сетей.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километров.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 километров, посадка деревьев 20 штук, разбивка цветников 100 квадратных метров, поливка, подрезка кустарников 200 метров, спиливание сухих деревьев и веток 20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зданий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20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337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имеющим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- 35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- 320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100 квадратных метров, наклейка обоев 100 квадратных метров, утепление и покраска окон 8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Баянаульского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6 километров, посадка деревьев 20 штук, разбивка цветников 100 квадратных метров, поливка, подрезка кустарников 250 метров, спиливание сухих деревьев и веток 20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зданий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20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264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- 38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семей, имеющих детей до 18 лет - 220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Благовещенского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40 километров, посадка деревьев 40 штук, разбивка цветников 300 квадратных метров, поливка, подрезка кустарников 500 метров, спиливание сухих деревьев и веток 60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Выполнение подсобных работ в строительстве ледовых городков.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2000 штук размером 20x 30x40 сантимет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установка каркасов и утрамбовка их снегом для строительства ледовых фигур 8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- 245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- 850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переписи домашних хозяйств и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1108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 для вновь прибывших оралманов.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погрузка 30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25000 квадратных метров, свалок 3000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300 квадратных метров, наклейка обоев 400 квадратных метров, утепление и покраска окон 21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отлове бродячих собак.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по приему и обустройству оралманов.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семей оралманов, согласно квоты, установленной акиматом Жамбылского района.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километров, посадка деревьев 15 штук, разбивка цветников 110 квадратных метров, поливка, подрезка кустарников 150 метров, спиливание сухих деревьев и веток 25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12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341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3000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6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- 58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- 320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Железенского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километров, посадка деревьев 15 штук, разбивка цветников 110 квадратных метров, поливка, подрезка кустарников 150 метров, спиливание сухих деревьев и веток 30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239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охране пустующего здания школы в селе Богатом.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344,7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- 36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- 230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километров, посадка деревьев 20 штук, разбивка цветников 90 квадратных метров, поливка, подрезка кустарников 120 метров, спиливание сухих деревьев и веток 25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переписи домашних хозяйств и в составления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391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- 68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- 260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Кайранкольского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посадка деревьев 35 штук, разбивка цветников 180 квадратных метров, поливка, подрезка кустарников 140 метров, спиливание сухих деревьев и веток 40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12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520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18000 квадратных метров, свалок 3000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- 40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- 248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Выполнение подсобных работ в строительстве ледовых городков.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каркасов и утрамбовка их снегом для строительства ледовых фигур 5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Кладбинского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 километров, посадка деревьев 20 штук, разбивка цветников 110 квадратных метров, поливка, подрезка кустарников 110 метров, спиливание сухих деревьев и веток 25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помощи в заготовке дров для отопления здания аппарата акима сельского округа.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10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361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- 20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– 110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Оказание помощи по подготовке к зиме и текущему ремонту в здании аппарата акима сельского округа.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250 квадратных метров, утепление и покраска окон 8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6 километров, посадка деревьев 20 штук, разбивка цветников 110 квадратных метров, поливка, подрезка кустарников 150 метров, спиливание сухих деревьев и веток 30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помощи в заготовке дров для отопления здания аппарата акима сельского округа.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20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421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охране объекта локального водоснабжения в селе Жанажол.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10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- 30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– 240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Мирного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7 километров, посадка деревьев 20 штук, разбивка цветников 100 квадратных метров, поливка, подрезка кустарников 130 метров, спиливание сухих деревьев и веток 25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10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522 двора.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6000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- 52 дела.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– 340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3 километров, посадка деревьев 15 штук, разбивка цветников 50 квадратных метров, поливка, подрезка кустарников 200 метров, спиливание сухих деревьев и веток 40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заготовке дров для отопления здания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25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231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- 24 дела.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– 70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9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 километров, посадка деревьев 20 штук, разбивка цветников 85 квадратных метров, поливка, подрезка кустарников 100 метров, спиливание сухих деревьев и веток 20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заготовке дров для отопления здания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10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296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1500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- 24 дела.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– 96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посадка деревьев 20 штук, разбивка цветников 150 квадратных метров, подрезка кустарников 100 метров, спиливание сухих деревьев и веток 25 штук, вырубка поросли кустарников вдоль трассы из села Буденного 8 километров.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15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364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7000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6.Оказание помощи в охране пустующего здания школы в селе Кабань.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1333,5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метров, наклейка обоев 350 квадратных метров, утепление и покраска окон 10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Пресновского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50 километров, посадка деревьев 40 штук, разбивка цветников 400 квадратных метров, поливка, подрезка кустарников 500 метров, спиливание сухих деревьев и веток 30 деревьев.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отлове бродячих собак.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подсобных работ в строительстве ледовых городков.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6000 штук размером 20x30x40 сантимет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установка каркасов и утрамбовка их снегом для строительства ледовых фигур 20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- 400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– 1050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Оказание помощи в переписи домашних хозяйств и составлении похозяйственных книг.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2034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заготовке дров для отопления здания аппарата акима сельского округа, малообеспеченных граждан, одино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копроживающих престарелых, вновь прибывших оралманов.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80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25000 квадратных метров, свалок 5000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Побелка 400 квадратных метров, наклейка обоев 500 квадратных метров, утепление и покраска окон 12 штук.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по приему и обустройству оралманов.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семей оралманов, согласно квоты, 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новленной акиматом Жамбылского района.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Пресноредутского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километра, посадка деревьев 15 штук, разбивка цветников 90 квадратных метров, подрезка кустарников 25 метров, спиливание сухих деревьев и веток 12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16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391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3000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6.Оказание помощи в охране пустующих зданий школ в селе Семиозерке и селе Ястребинке.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в селе Семиозерке 584  квадратных метров, здание школы в селе Ястребинке 132,5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- 44 дела.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- 190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7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километра, посадка деревьев 10 штук, разбивка цветников 90 квадратных метров, подрезка кустарников 20 метров, спиливание сухих деревьев и веток 10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10 кубических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298 дворов.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1000 квадратных метров.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-56 дел.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семей, имеющих детей до 18 лет - 220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150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Жамбылского района».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документировании и регистрации населения по месту постоянного жительства.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5000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«Жамбылский районный архив».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листов.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Жамбылского района».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вопросам занятости и сбору необходимых документов при назначении государственной адресной социальной помощи и государственных пособий семьям. имеющим детей до 18 лет.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6200 дел.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работе с информационной системой центрального банка данных инвалидов.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человек.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