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aac43" w14:textId="68aac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на санаторно-курортное лечение гражданам Кызылжарского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Кызылжарского района Северо-Казахстанской области от 1 марта 2010 года N 22/3. Зарегистрировано Управлением юстиции Кызылжарского района Северо-Казахстанской области 31 марта 2010 года N 13-8-120. Утратило силу - решением маслихата Кызылжарского района Северо-Казахстанской области от 30 июля 2012 года N 7/5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- решением маслихата Кызылжарского района Северо-Казахстанской области от 30.07.2012 N 7/5 (вводится в действие со дня подписания)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56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№ 95-V,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 № 148,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Оказать социальную помощь на санаторно-курортное лечение гражданам Кызылжарского района: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участникам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приравненным по льготам и гарантиям к инвалидам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категории лиц, приравненных по льготам и гарантиям к участникам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многодетные матери, награжденные подвесками «Алтын алқа», «Күміс алқа» или получившие ранее «Мать-героиня», а также награжденные орденами «Материнская слава» І, ІІ степени;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лицам, реабилитированные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14 апреля 1993 года «О реабилитации жертв массовых политических репрессий».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решением маслихата Кызылжарского района Северо-Казахстанской области от 09.06.2010 </w:t>
      </w:r>
      <w:r>
        <w:rPr>
          <w:rFonts w:ascii="Times New Roman"/>
          <w:b w:val="false"/>
          <w:i w:val="false"/>
          <w:color w:val="000000"/>
          <w:sz w:val="28"/>
        </w:rPr>
        <w:t>N 25/5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28.03.2011 </w:t>
      </w:r>
      <w:r>
        <w:rPr>
          <w:rFonts w:ascii="Times New Roman"/>
          <w:b w:val="false"/>
          <w:i w:val="false"/>
          <w:color w:val="000000"/>
          <w:sz w:val="28"/>
        </w:rPr>
        <w:t>N 33-6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занятости и социальных программ Кызылжарского района» рекомендовать обеспечение выплаты социальной помощи вышеуказанной категории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Финансирование расходов на оказание социальной помощи производить за счет средств бюджета Кызылжарского района, предусмотренных по программе 451-007-000 «Социальная помощь отдельным категориям нуждающихся граждан по решениям местных представительных органов».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Данное решение распространяется на правоотношения, возникшие с 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вступает в силу со дня государственной регистрации и вводится в действие со дня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маслихата                        А. Молдахметова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Кызылжарского района                  К. Пшенбаев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занятости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Кызылжарского района»                      Н. Султангазин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«Кызылжарский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районный 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планирования»                   А. Фролова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«Кызылжарский районный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 финансов»                            Л. Шайхлесова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