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c5c2" w14:textId="87bc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2009 года N 20/1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июня 2010 года N 25/1. Зарегистрировано Управлением юстиции Кызылжарского района Северо-Казахстанской области 14 июля 2010 года N 13-8-131.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«О местном государственном управлении и самоуправлении в Республике Казахстан» от 23 января 2001 года № 148,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20/1 «О районном бюджете на 2010-2012 годы» (зарегистрировано в Реестре государственной регистрации нормативных правовых актов 11 января 2010 года № 13-8-115, опубликовано в газете «Қызылжар және қызылжарлықтар» № 4 от 21 января 2010 года, газете «Маяк» от 22 января 2010 года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«2 706 770» заменить цифрами «2 712 770»;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«306 769» заменить цифрами «312 769»;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«3 323 930» заменить цифрами «3 329 930»;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Курманкина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июня 2010 года № 25/1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93"/>
        <w:gridCol w:w="653"/>
        <w:gridCol w:w="8113"/>
        <w:gridCol w:w="19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2 712 770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312 769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176 786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176 786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2 387 205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2 387 205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2 387 205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13"/>
        <w:gridCol w:w="833"/>
        <w:gridCol w:w="7793"/>
        <w:gridCol w:w="20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3 329 930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204 645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131 158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1 533 006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1 484 219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1 404 350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150 979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150 979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странам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«За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гг.» или медалью «За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Японией», проработавшим (прослужившим)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в тылу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27 492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1 024 578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973 088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735 088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104 241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187 449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80 716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-626 061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626 061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