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14d09" w14:textId="a614d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25 декабря 2009 года N 20/1 "О районном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28 октября 2010 года N 28/1. Зарегистрировано Управлением юстиции Кызылжарского района Северо-Казахстанской области 26 ноября 2010 N 13-8-133. Утратило силу - решением маслихата Кызылжарского района Северо-Казахстанской области от 16 апреля 2012 года N 4/4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маслихата Кызылжарского района Северо-Казахстанской области от 16.04.2012 N 4/4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Республике Казахстан «О местном государственном управлении и самоуправлении в Республике Казахстан» от 23 января 2001 года № 148, Кызылжарский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25 декабря 2009 года № 20/1 «О районном бюджете на 2010-2012 годы» (зарегистрировано в Реестре государственной регистрации нормативных правовых актов 11 января 2010 года № 13-8-115, опубликовано в газете «Қызылжар және қызылжарлықтар» № 4 от 21 января 2010 года, газете «Маяк» от 22 января 2010 года № 4),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«2 806 567,1» заменить цифрами «2 865 861,9»;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«318 380» заменить цифрами «328 961»;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«3 931» заменить цифрами «3 323»;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«18 254» заменить цифрами «23 281»;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«2 466 002,1» заменить цифрами «2 510 296,9»;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«3 423 727,3» заменить цифрами «3 483 022,1»;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«882» заменить цифрами «297,8»;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7)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«1 256» заменить цифрами «1660»;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8)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«20 485» заменить цифрами «20 475»;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9)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«22 164» заменить цифрами «22 156»;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14, 15, 16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«14) 4 605 тысяч тенге – разработка проектно-сметной документации по объекту «Замена отвода Булаевского группового водопровода к селам Боголюбово и Надежка»;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4 605 тысяч тенге – разработка проектно-сметной документации по объекту «Реконструкция системы водоснабжения в селе Кондратовка»;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4 605 тысяч тенге – разработка проектно-сметной документации по объекту «Реконструкция системы водоснабжения в селе Белое»;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8)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«904» заменить цифрами «1 582»;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10, 11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«10) 2 000 тысяч тенге – разработка проектно-сметной документации на строительство жилых домов аула Байтерек;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28 000 тысяч тенге – строительство жилых домов в ауле Байтерек»;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«500» заменить цифрами «200»;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4, 6, к указанному решению изложить в новой редакции согласно приложениям 1, 2, 3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 Оралұлы                                 А. Молдахметова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октября 2010 года № 28/1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Кызылжарский районный бюджет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33"/>
        <w:gridCol w:w="1193"/>
        <w:gridCol w:w="7353"/>
        <w:gridCol w:w="2313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4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2 865 861,9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328 961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176 039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176 039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124 274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61 626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12 020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47 900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2 728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22 526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4 894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7 556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5 222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5 222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3 323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1 691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1 691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1 632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1 632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23 281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23 092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23 065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2 510 296,9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2 510 296,9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2 510 296,9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910"/>
        <w:gridCol w:w="974"/>
        <w:gridCol w:w="7922"/>
        <w:gridCol w:w="251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8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3 483 022,1</w:t>
            </w:r>
          </w:p>
        </w:tc>
      </w:tr>
      <w:tr>
        <w:trPr>
          <w:trHeight w:val="24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215 719,8</w:t>
            </w:r>
          </w:p>
        </w:tc>
      </w:tr>
      <w:tr>
        <w:trPr>
          <w:trHeight w:val="2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11 008</w:t>
            </w:r>
          </w:p>
        </w:tc>
      </w:tr>
      <w:tr>
        <w:trPr>
          <w:trHeight w:val="4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10 458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4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43 662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43 142</w:t>
            </w:r>
          </w:p>
        </w:tc>
      </w:tr>
      <w:tr>
        <w:trPr>
          <w:trHeight w:val="24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45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137 955</w:t>
            </w:r>
          </w:p>
        </w:tc>
      </w:tr>
      <w:tr>
        <w:trPr>
          <w:trHeight w:val="4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135 147</w:t>
            </w:r>
          </w:p>
        </w:tc>
      </w:tr>
      <w:tr>
        <w:trPr>
          <w:trHeight w:val="24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2 808</w:t>
            </w:r>
          </w:p>
        </w:tc>
      </w:tr>
      <w:tr>
        <w:trPr>
          <w:trHeight w:val="24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13 189,8</w:t>
            </w:r>
          </w:p>
        </w:tc>
      </w:tr>
      <w:tr>
        <w:trPr>
          <w:trHeight w:val="64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11 588,8</w:t>
            </w:r>
          </w:p>
        </w:tc>
      </w:tr>
      <w:tr>
        <w:trPr>
          <w:trHeight w:val="22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</w:tc>
      </w:tr>
      <w:tr>
        <w:trPr>
          <w:trHeight w:val="45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4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</w:tr>
      <w:tr>
        <w:trPr>
          <w:trHeight w:val="24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9 905</w:t>
            </w:r>
          </w:p>
        </w:tc>
      </w:tr>
      <w:tr>
        <w:trPr>
          <w:trHeight w:val="6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9 540</w:t>
            </w:r>
          </w:p>
        </w:tc>
      </w:tr>
      <w:tr>
        <w:trPr>
          <w:trHeight w:val="24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24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5 224</w:t>
            </w:r>
          </w:p>
        </w:tc>
      </w:tr>
      <w:tr>
        <w:trPr>
          <w:trHeight w:val="2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5 224</w:t>
            </w:r>
          </w:p>
        </w:tc>
      </w:tr>
      <w:tr>
        <w:trPr>
          <w:trHeight w:val="2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4 724</w:t>
            </w:r>
          </w:p>
        </w:tc>
      </w:tr>
      <w:tr>
        <w:trPr>
          <w:trHeight w:val="4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1 532 110</w:t>
            </w:r>
          </w:p>
        </w:tc>
      </w:tr>
      <w:tr>
        <w:trPr>
          <w:trHeight w:val="2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46 978</w:t>
            </w:r>
          </w:p>
        </w:tc>
      </w:tr>
      <w:tr>
        <w:trPr>
          <w:trHeight w:val="24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46 978</w:t>
            </w:r>
          </w:p>
        </w:tc>
      </w:tr>
      <w:tr>
        <w:trPr>
          <w:trHeight w:val="4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1 929</w:t>
            </w:r>
          </w:p>
        </w:tc>
      </w:tr>
      <w:tr>
        <w:trPr>
          <w:trHeight w:val="4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1 929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1 483 203</w:t>
            </w:r>
          </w:p>
        </w:tc>
      </w:tr>
      <w:tr>
        <w:trPr>
          <w:trHeight w:val="24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1 413 390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40 818</w:t>
            </w:r>
          </w:p>
        </w:tc>
      </w:tr>
      <w:tr>
        <w:trPr>
          <w:trHeight w:val="4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10 197</w:t>
            </w:r>
          </w:p>
        </w:tc>
      </w:tr>
      <w:tr>
        <w:trPr>
          <w:trHeight w:val="46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7 700</w:t>
            </w:r>
          </w:p>
        </w:tc>
      </w:tr>
      <w:tr>
        <w:trPr>
          <w:trHeight w:val="46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4 654</w:t>
            </w:r>
          </w:p>
        </w:tc>
      </w:tr>
      <w:tr>
        <w:trPr>
          <w:trHeight w:val="46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6 444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152 386,8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152 386,8</w:t>
            </w:r>
          </w:p>
        </w:tc>
      </w:tr>
      <w:tr>
        <w:trPr>
          <w:trHeight w:val="24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29 745</w:t>
            </w:r>
          </w:p>
        </w:tc>
      </w:tr>
      <w:tr>
        <w:trPr>
          <w:trHeight w:val="6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</w:t>
            </w:r>
          </w:p>
        </w:tc>
      </w:tr>
      <w:tr>
        <w:trPr>
          <w:trHeight w:val="27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7 255</w:t>
            </w:r>
          </w:p>
        </w:tc>
      </w:tr>
      <w:tr>
        <w:trPr>
          <w:trHeight w:val="4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14 066</w:t>
            </w:r>
          </w:p>
        </w:tc>
      </w:tr>
      <w:tr>
        <w:trPr>
          <w:trHeight w:val="45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28 879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20 094</w:t>
            </w:r>
          </w:p>
        </w:tc>
      </w:tr>
      <w:tr>
        <w:trPr>
          <w:trHeight w:val="8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2 963</w:t>
            </w:r>
          </w:p>
        </w:tc>
      </w:tr>
      <w:tr>
        <w:trPr>
          <w:trHeight w:val="10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297,8</w:t>
            </w:r>
          </w:p>
        </w:tc>
      </w:tr>
      <w:tr>
        <w:trPr>
          <w:trHeight w:val="19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27 540</w:t>
            </w:r>
          </w:p>
        </w:tc>
      </w:tr>
      <w:tr>
        <w:trPr>
          <w:trHeight w:val="46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18 910</w:t>
            </w:r>
          </w:p>
        </w:tc>
      </w:tr>
      <w:tr>
        <w:trPr>
          <w:trHeight w:val="4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2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1 137 560</w:t>
            </w:r>
          </w:p>
        </w:tc>
      </w:tr>
      <w:tr>
        <w:trPr>
          <w:trHeight w:val="2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1 083 088</w:t>
            </w:r>
          </w:p>
        </w:tc>
      </w:tr>
      <w:tr>
        <w:trPr>
          <w:trHeight w:val="45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318 000</w:t>
            </w:r>
          </w:p>
        </w:tc>
      </w:tr>
      <w:tr>
        <w:trPr>
          <w:trHeight w:val="2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765 088</w:t>
            </w:r>
          </w:p>
        </w:tc>
      </w:tr>
      <w:tr>
        <w:trPr>
          <w:trHeight w:val="46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2 664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2 664</w:t>
            </w:r>
          </w:p>
        </w:tc>
      </w:tr>
      <w:tr>
        <w:trPr>
          <w:trHeight w:val="4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27 180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64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22 995</w:t>
            </w:r>
          </w:p>
        </w:tc>
      </w:tr>
      <w:tr>
        <w:trPr>
          <w:trHeight w:val="64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3 017</w:t>
            </w:r>
          </w:p>
        </w:tc>
      </w:tr>
      <w:tr>
        <w:trPr>
          <w:trHeight w:val="45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4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9 578</w:t>
            </w:r>
          </w:p>
        </w:tc>
      </w:tr>
      <w:tr>
        <w:trPr>
          <w:trHeight w:val="24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9 578</w:t>
            </w:r>
          </w:p>
        </w:tc>
      </w:tr>
      <w:tr>
        <w:trPr>
          <w:trHeight w:val="4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14 550</w:t>
            </w:r>
          </w:p>
        </w:tc>
      </w:tr>
      <w:tr>
        <w:trPr>
          <w:trHeight w:val="2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2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4 912</w:t>
            </w:r>
          </w:p>
        </w:tc>
      </w:tr>
      <w:tr>
        <w:trPr>
          <w:trHeight w:val="22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22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9 537</w:t>
            </w:r>
          </w:p>
        </w:tc>
      </w:tr>
      <w:tr>
        <w:trPr>
          <w:trHeight w:val="22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106 184,1</w:t>
            </w:r>
          </w:p>
        </w:tc>
      </w:tr>
      <w:tr>
        <w:trPr>
          <w:trHeight w:val="46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38 457</w:t>
            </w:r>
          </w:p>
        </w:tc>
      </w:tr>
      <w:tr>
        <w:trPr>
          <w:trHeight w:val="27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38 457</w:t>
            </w:r>
          </w:p>
        </w:tc>
      </w:tr>
      <w:tr>
        <w:trPr>
          <w:trHeight w:val="24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17 183</w:t>
            </w:r>
          </w:p>
        </w:tc>
      </w:tr>
      <w:tr>
        <w:trPr>
          <w:trHeight w:val="27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17 183</w:t>
            </w:r>
          </w:p>
        </w:tc>
      </w:tr>
      <w:tr>
        <w:trPr>
          <w:trHeight w:val="27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4 072</w:t>
            </w:r>
          </w:p>
        </w:tc>
      </w:tr>
      <w:tr>
        <w:trPr>
          <w:trHeight w:val="4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4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3 947</w:t>
            </w:r>
          </w:p>
        </w:tc>
      </w:tr>
      <w:tr>
        <w:trPr>
          <w:trHeight w:val="24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10 250</w:t>
            </w:r>
          </w:p>
        </w:tc>
      </w:tr>
      <w:tr>
        <w:trPr>
          <w:trHeight w:val="27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7 879</w:t>
            </w:r>
          </w:p>
        </w:tc>
      </w:tr>
      <w:tr>
        <w:trPr>
          <w:trHeight w:val="27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2 371</w:t>
            </w:r>
          </w:p>
        </w:tc>
      </w:tr>
      <w:tr>
        <w:trPr>
          <w:trHeight w:val="27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8 995</w:t>
            </w:r>
          </w:p>
        </w:tc>
      </w:tr>
      <w:tr>
        <w:trPr>
          <w:trHeight w:val="45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8 995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17 753,1</w:t>
            </w:r>
          </w:p>
        </w:tc>
      </w:tr>
      <w:tr>
        <w:trPr>
          <w:trHeight w:val="4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6 290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11 463,1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4 409</w:t>
            </w:r>
          </w:p>
        </w:tc>
      </w:tr>
      <w:tr>
        <w:trPr>
          <w:trHeight w:val="6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4 409</w:t>
            </w:r>
          </w:p>
        </w:tc>
      </w:tr>
      <w:tr>
        <w:trPr>
          <w:trHeight w:val="28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5 065</w:t>
            </w:r>
          </w:p>
        </w:tc>
      </w:tr>
      <w:tr>
        <w:trPr>
          <w:trHeight w:val="45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5 065</w:t>
            </w:r>
          </w:p>
        </w:tc>
      </w:tr>
      <w:tr>
        <w:trPr>
          <w:trHeight w:val="6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201 435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18 262</w:t>
            </w:r>
          </w:p>
        </w:tc>
      </w:tr>
      <w:tr>
        <w:trPr>
          <w:trHeight w:val="4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16 262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4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1 660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163 815</w:t>
            </w:r>
          </w:p>
        </w:tc>
      </w:tr>
      <w:tr>
        <w:trPr>
          <w:trHeight w:val="24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163 815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7 886</w:t>
            </w:r>
          </w:p>
        </w:tc>
      </w:tr>
      <w:tr>
        <w:trPr>
          <w:trHeight w:val="4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7 208</w:t>
            </w:r>
          </w:p>
        </w:tc>
      </w:tr>
      <w:tr>
        <w:trPr>
          <w:trHeight w:val="45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2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11 472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11 472</w:t>
            </w:r>
          </w:p>
        </w:tc>
      </w:tr>
      <w:tr>
        <w:trPr>
          <w:trHeight w:val="45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7 179</w:t>
            </w:r>
          </w:p>
        </w:tc>
      </w:tr>
      <w:tr>
        <w:trPr>
          <w:trHeight w:val="24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7 179</w:t>
            </w:r>
          </w:p>
        </w:tc>
      </w:tr>
      <w:tr>
        <w:trPr>
          <w:trHeight w:val="4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7 122</w:t>
            </w:r>
          </w:p>
        </w:tc>
      </w:tr>
      <w:tr>
        <w:trPr>
          <w:trHeight w:val="2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32 815</w:t>
            </w:r>
          </w:p>
        </w:tc>
      </w:tr>
      <w:tr>
        <w:trPr>
          <w:trHeight w:val="4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</w:tr>
      <w:tr>
        <w:trPr>
          <w:trHeight w:val="4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</w:tr>
      <w:tr>
        <w:trPr>
          <w:trHeight w:val="4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28 615</w:t>
            </w:r>
          </w:p>
        </w:tc>
      </w:tr>
      <w:tr>
        <w:trPr>
          <w:trHeight w:val="24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13 615</w:t>
            </w:r>
          </w:p>
        </w:tc>
      </w:tr>
      <w:tr>
        <w:trPr>
          <w:trHeight w:val="64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11 443</w:t>
            </w:r>
          </w:p>
        </w:tc>
      </w:tr>
      <w:tr>
        <w:trPr>
          <w:trHeight w:val="2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4 627</w:t>
            </w:r>
          </w:p>
        </w:tc>
      </w:tr>
      <w:tr>
        <w:trPr>
          <w:trHeight w:val="4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4 587</w:t>
            </w:r>
          </w:p>
        </w:tc>
      </w:tr>
      <w:tr>
        <w:trPr>
          <w:trHeight w:val="24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4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6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6 616</w:t>
            </w:r>
          </w:p>
        </w:tc>
      </w:tr>
      <w:tr>
        <w:trPr>
          <w:trHeight w:val="6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коммунального хозяйства, пассажирского транспорта и автомобильных дорог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6 605</w:t>
            </w:r>
          </w:p>
        </w:tc>
      </w:tr>
      <w:tr>
        <w:trPr>
          <w:trHeight w:val="4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7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80 715,4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80 715,4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586,5</w:t>
            </w:r>
          </w:p>
        </w:tc>
      </w:tr>
      <w:tr>
        <w:trPr>
          <w:trHeight w:val="4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80 124</w:t>
            </w:r>
          </w:p>
        </w:tc>
      </w:tr>
      <w:tr>
        <w:trPr>
          <w:trHeight w:val="2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8 654</w:t>
            </w:r>
          </w:p>
        </w:tc>
      </w:tr>
      <w:tr>
        <w:trPr>
          <w:trHeight w:val="2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8 901</w:t>
            </w:r>
          </w:p>
        </w:tc>
      </w:tr>
      <w:tr>
        <w:trPr>
          <w:trHeight w:val="64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8 901</w:t>
            </w:r>
          </w:p>
        </w:tc>
      </w:tr>
      <w:tr>
        <w:trPr>
          <w:trHeight w:val="2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8 901</w:t>
            </w:r>
          </w:p>
        </w:tc>
      </w:tr>
      <w:tr>
        <w:trPr>
          <w:trHeight w:val="4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8 901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2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2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2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-625 814,2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625 814,2</w:t>
            </w:r>
          </w:p>
        </w:tc>
      </w:tr>
      <w:tr>
        <w:trPr>
          <w:trHeight w:val="2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602 309</w:t>
            </w:r>
          </w:p>
        </w:tc>
      </w:tr>
      <w:tr>
        <w:trPr>
          <w:trHeight w:val="2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602 309</w:t>
            </w:r>
          </w:p>
        </w:tc>
      </w:tr>
      <w:tr>
        <w:trPr>
          <w:trHeight w:val="2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602 309</w:t>
            </w:r>
          </w:p>
        </w:tc>
      </w:tr>
      <w:tr>
        <w:trPr>
          <w:trHeight w:val="2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2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24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2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23 752,2</w:t>
            </w:r>
          </w:p>
        </w:tc>
      </w:tr>
      <w:tr>
        <w:trPr>
          <w:trHeight w:val="2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23 752,2</w:t>
            </w:r>
          </w:p>
        </w:tc>
      </w:tr>
      <w:tr>
        <w:trPr>
          <w:trHeight w:val="2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23 752,2</w:t>
            </w:r>
          </w:p>
        </w:tc>
      </w:tr>
      <w:tr>
        <w:trPr>
          <w:trHeight w:val="2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23 752,2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октября 2010 года № 28/1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Кызылжарского района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693"/>
        <w:gridCol w:w="673"/>
        <w:gridCol w:w="813"/>
        <w:gridCol w:w="7593"/>
        <w:gridCol w:w="17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24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100 516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70 298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70 298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68 818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9 941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9 941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2 664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7 277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16 480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16 480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16 480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3"/>
        <w:gridCol w:w="2053"/>
        <w:gridCol w:w="2273"/>
        <w:gridCol w:w="2493"/>
        <w:gridCol w:w="2313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525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Асановский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Березовский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Бескольский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Бугровской</w:t>
            </w:r>
          </w:p>
        </w:tc>
      </w:tr>
      <w:tr>
        <w:trPr>
          <w:trHeight w:val="24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15 976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8 711</w:t>
            </w:r>
          </w:p>
        </w:tc>
      </w:tr>
      <w:tr>
        <w:trPr>
          <w:trHeight w:val="195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7 478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8 652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7 514</w:t>
            </w:r>
          </w:p>
        </w:tc>
      </w:tr>
      <w:tr>
        <w:trPr>
          <w:trHeight w:val="39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7 478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8 652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7 514</w:t>
            </w:r>
          </w:p>
        </w:tc>
      </w:tr>
      <w:tr>
        <w:trPr>
          <w:trHeight w:val="60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7 358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8 532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7 264</w:t>
            </w:r>
          </w:p>
        </w:tc>
      </w:tr>
      <w:tr>
        <w:trPr>
          <w:trHeight w:val="21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1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42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24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24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</w:tr>
      <w:tr>
        <w:trPr>
          <w:trHeight w:val="39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</w:tr>
      <w:tr>
        <w:trPr>
          <w:trHeight w:val="255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</w:tr>
      <w:tr>
        <w:trPr>
          <w:trHeight w:val="195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42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60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195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3"/>
        <w:gridCol w:w="2693"/>
        <w:gridCol w:w="2213"/>
        <w:gridCol w:w="2293"/>
        <w:gridCol w:w="253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Вагулин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Долматов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24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11 687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9 220</w:t>
            </w:r>
          </w:p>
        </w:tc>
      </w:tr>
      <w:tr>
        <w:trPr>
          <w:trHeight w:val="19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5 647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6 938</w:t>
            </w:r>
          </w:p>
        </w:tc>
      </w:tr>
      <w:tr>
        <w:trPr>
          <w:trHeight w:val="39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5 647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6 938</w:t>
            </w:r>
          </w:p>
        </w:tc>
      </w:tr>
      <w:tr>
        <w:trPr>
          <w:trHeight w:val="60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5 527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6 818</w:t>
            </w:r>
          </w:p>
        </w:tc>
      </w:tr>
      <w:tr>
        <w:trPr>
          <w:trHeight w:val="21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1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1 028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2 169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42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1 028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2 169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24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1 899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24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4 107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1 168</w:t>
            </w:r>
          </w:p>
        </w:tc>
      </w:tr>
      <w:tr>
        <w:trPr>
          <w:trHeight w:val="39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4 107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1 168</w:t>
            </w:r>
          </w:p>
        </w:tc>
      </w:tr>
      <w:tr>
        <w:trPr>
          <w:trHeight w:val="25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4 107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1 168</w:t>
            </w:r>
          </w:p>
        </w:tc>
      </w:tr>
      <w:tr>
        <w:trPr>
          <w:trHeight w:val="19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42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60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19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Кызылжарского района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673"/>
        <w:gridCol w:w="693"/>
        <w:gridCol w:w="733"/>
        <w:gridCol w:w="7613"/>
        <w:gridCol w:w="18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24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94 267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67 657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67 657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66 329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1 232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1 232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1 232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2 301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2 301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2 301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21 977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21 977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21 977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2153"/>
        <w:gridCol w:w="2793"/>
        <w:gridCol w:w="2693"/>
        <w:gridCol w:w="24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24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Налобин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Петерфельд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Прибрежный</w:t>
            </w:r>
          </w:p>
        </w:tc>
      </w:tr>
      <w:tr>
        <w:trPr>
          <w:trHeight w:val="24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8 563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8 887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9 348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6 727</w:t>
            </w:r>
          </w:p>
        </w:tc>
      </w:tr>
      <w:tr>
        <w:trPr>
          <w:trHeight w:val="195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5 847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7 685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5 925</w:t>
            </w:r>
          </w:p>
        </w:tc>
      </w:tr>
      <w:tr>
        <w:trPr>
          <w:trHeight w:val="39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5 847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7 685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5 925</w:t>
            </w:r>
          </w:p>
        </w:tc>
      </w:tr>
      <w:tr>
        <w:trPr>
          <w:trHeight w:val="6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5 727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7 565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5 805</w:t>
            </w:r>
          </w:p>
        </w:tc>
      </w:tr>
      <w:tr>
        <w:trPr>
          <w:trHeight w:val="27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95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</w:p>
        </w:tc>
      </w:tr>
      <w:tr>
        <w:trPr>
          <w:trHeight w:val="39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</w:p>
        </w:tc>
      </w:tr>
      <w:tr>
        <w:trPr>
          <w:trHeight w:val="39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</w:p>
        </w:tc>
      </w:tr>
      <w:tr>
        <w:trPr>
          <w:trHeight w:val="21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39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27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21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2 463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2 463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2 463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2013"/>
        <w:gridCol w:w="3173"/>
        <w:gridCol w:w="2573"/>
        <w:gridCol w:w="20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Рассветский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Рощинский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Светлопольский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Соколовский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Якорский</w:t>
            </w:r>
          </w:p>
        </w:tc>
      </w:tr>
      <w:tr>
        <w:trPr>
          <w:trHeight w:val="24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7 187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10 556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9 744</w:t>
            </w:r>
          </w:p>
        </w:tc>
      </w:tr>
      <w:tr>
        <w:trPr>
          <w:trHeight w:val="195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6 567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6 120</w:t>
            </w:r>
          </w:p>
        </w:tc>
      </w:tr>
      <w:tr>
        <w:trPr>
          <w:trHeight w:val="39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6 567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6 120</w:t>
            </w:r>
          </w:p>
        </w:tc>
      </w:tr>
      <w:tr>
        <w:trPr>
          <w:trHeight w:val="6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6 526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6 447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7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95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39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27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21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3 442</w:t>
            </w:r>
          </w:p>
        </w:tc>
      </w:tr>
      <w:tr>
        <w:trPr>
          <w:trHeight w:val="42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3 442</w:t>
            </w:r>
          </w:p>
        </w:tc>
      </w:tr>
      <w:tr>
        <w:trPr>
          <w:trHeight w:val="255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3 442</w:t>
            </w:r>
          </w:p>
        </w:tc>
      </w:tr>
      <w:tr>
        <w:trPr>
          <w:trHeight w:val="195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октября 2010 года № 28/1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расходов по бюджетной программе 451 007 000 "Социальная помощь отдельным категориям нуждающихся граждан по решениям местных представительных органов" Кызылжарского района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913"/>
        <w:gridCol w:w="933"/>
        <w:gridCol w:w="7353"/>
        <w:gridCol w:w="2073"/>
      </w:tblGrid>
      <w:tr>
        <w:trPr>
          <w:trHeight w:val="6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14 066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14 066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14 066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14 066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выплаты участникам и инвалидам ВОВ (бани, парикмахерские)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6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Санаторно-курортное лечение участников и инвалидов ВОВ, лиц, приравненных по льготам и гарантиям к участникам и инвалидам ВОВ и других категории лиц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3 529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студентам из малообеспеченных семей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1 927</w:t>
            </w:r>
          </w:p>
        </w:tc>
      </w:tr>
      <w:tr>
        <w:trPr>
          <w:trHeight w:val="6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Зубопротезирование участников и инвалидов ВОВ и на льготное зубопротезирование лиц, приравненных по льготам и гарантиям к участникам и инвалидам ВОВ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питание гражданам, больным активным туберкулезом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Компенсация за коммунальные услуги участникам и инвалидам ВОВ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2 934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единой одежды (участие ветеранов войны области в парадах в городах Астана и Москва)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обмундирования участникам и инвалидам Великой Отечественной войны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социальной помощи в рамках Программы по стимулированию рождаемости "Фонд поколений"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