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7d8" w14:textId="8e1c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22 декабря 2010 года N 31/1. Зарегистрировано Управлением юстиции Кызылжарского района Северо-Казахстанской области 12 января 2011 года N 13-8-138.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«Нұрлы-көш» на 2009-2011 годы» от 2 декабря 2008 года №1126,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«Дорожная карта бизнеса 2020» от 13 апреля 2010 года № 301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- 3 618 911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- 357 370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- 36 863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- 3 216 567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- 4 091 881,2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- 18 430,5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- 19 023,5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- 39 600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-531 000,7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- 531 000,7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03.05.2011 </w:t>
      </w:r>
      <w:r>
        <w:rPr>
          <w:rFonts w:ascii="Times New Roman"/>
          <w:b w:val="false"/>
          <w:i w:val="false"/>
          <w:color w:val="000000"/>
          <w:sz w:val="28"/>
        </w:rPr>
        <w:t>N 34/1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40/1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18.11.2011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сбора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платы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государственной пошлины, кроме консульского сбора и государственных пошлин, зачисляемых в республиканский бюджет.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с доходов, облагаемых и не облагаемых у источника выплаты, - 100 процентов в областной бюджет; по индивидуальному подоходному налогу с физических лиц, осуществляющих деятельность по разовым талонам, социальному налогу - 100 процентов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поступлений от реализации товаров (работ, услуг)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денег от проведения государственных закупок, организуемых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других неналоговых поступлений в бюджет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(города областного значения) зачисляются поступления от погашения выданных из бюджета района (города областного значения)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2011 год объемы субвенций, передаваемых из областного бюджета бюджету района в общей сумме 1 931 499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2011 год бюджетные программы каждого сельского округа района согласно 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местных бюджетов на 2011 год не подлежат секвестру местные бюджетные программы, согласно приложения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расходов на социальную помощь отдельным категориям нуждающихся граждан по решениям местных представительных органов района на 2011 год согласно приложения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99 632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16 384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10 817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8 128 тысяч тенге -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10 903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2 119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2 041 тысяч тенге - на поддержку частного предпринимательства в рамках программы «Дорожная карта бизнеса - 2020»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60 791 тысяч тенге - замена отвода Булаевского группового водопровода к селам Боголюбово и Надежка;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30 555 тысяч тенге - реконструкция системы водоснабжения в селе Кондратовка;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27 000 тысяч тенге - реконструкция системы водоснабжения в селе Белое;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253 473 тысяч тенге - реконструкция системы водоснабжения в селе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104 959 тысяч тенге - строительство водопроводных сетей в селе Тепличное и селе Прибрежное;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14 020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8 821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159 366 тысяч тенге - на развитие, обустройство и (или) приобретение инженерно-коммуникационной инфраструктуры в рамках реализации программы "Нұрлы-көш"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15 241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11 114 тысяч тенге - на частичное субсидирование заработной платы, создание центров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2 145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тысяч тенге -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8 300 тысяч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24 502 тысяч тенге - на строительство и (или) приобретение жилья государственного коммунального жилищного фонда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18 591 тысяч тенге -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423 863 тысяч тенге - на строительство и (или) приобретение жилья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24 500 тысяч тенге - на строительство и (или) приобретение жилья в соответствии с Программой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2011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3 081 тысяч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3 457 тысяч тенге - на заработную плату с отчислениями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25 644 тысяч тенге - на выплату социальной помощи в рамках Программы по стимулированию рождаемости "Фонд поколений";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250 000 тысяч тенге - строительство жилых домов в рамках программы "Нұрлы - көш";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446 тысяч тенге - строительство одноквартирных жилых домов в районах области, в том числе разработка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2 800 тысяч тенге - замена отвода Булаевского группового водопровода к селам Боголюбово и Надежка;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25 347 тысяч тенге - реконструкция системы водоснабжения в селе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10 496 тысяч тенге - строительство водопроводных сетей в селе Тепличное и селе Прибрежное.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28.07.2011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40/1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18.11.2011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33 000 тысяч тенге - формирование или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9) в соответствии с решением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4 346 тысяч тенге - на приобретение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10) в соответствии с решением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413 тысяч тенге - на приобретение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11) в соответствии с решением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1 088 тысяч тенге - разработка проектно-сметной документации на строительство жилого массива для оралманов в ауле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12) в соответствии с решением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13) 22 879 тысяч тенге - строительство центрального парка культуры и отдыха и площади Независимости в ауле Бесколь;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13) в соответствии с решением маслихата Кызылжарского района Северо-Казахстанской области от 28.07.2011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маслихата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33 000 тысяч тенге - реконструкция здания гаража под котельную и тепловых сетей в поселке Нефтяников села Петерфельд;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14) в соответствии с решением маслихата Кызылжарского района Северо-Казахстанской области от 28.07.2011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905 тысяч тенге - на внедрение системы электронного документооборота (СЭД).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подпунктом 15) в соответствии с решением маслихата Кызылжарского района Северо-Казахстанской области от 28.07.2011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2010 году, согласно приложению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пунктом 12-1 в соответствии с решением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ff0000"/>
          <w:sz w:val="28"/>
        </w:rPr>
        <w:t xml:space="preserve"> -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в расходах бюджета района на 2011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С.Сайдалин                                 А.Молдахметова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7053"/>
        <w:gridCol w:w="21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3 618 911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773"/>
        <w:gridCol w:w="685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4 091 881,2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1 902 186,3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1 811 360,3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1 744 960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24 236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1 006 781,2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919 389,2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209 892,2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565 287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-531 000,7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7393"/>
        <w:gridCol w:w="23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2 547 416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370 721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194 651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194 651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143 647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2 167 025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2 167 025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2 167 025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6353"/>
        <w:gridCol w:w="233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2 547 416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263 071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167 552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167 552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11 848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1 937 203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1 868 008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1 816 061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</w:t>
            </w:r>
          </w:p>
        </w:tc>
      </w:tr>
      <w:tr>
        <w:trPr>
          <w:trHeight w:val="12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142 653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142 653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20 648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7373"/>
        <w:gridCol w:w="22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2 569 025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6313"/>
        <w:gridCol w:w="22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2 569 025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55 807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168 512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168 512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1 954 177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1 884 346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1 832 032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143 019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143 019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22 644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124 328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13"/>
        <w:gridCol w:w="713"/>
        <w:gridCol w:w="8093"/>
        <w:gridCol w:w="15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333"/>
        <w:gridCol w:w="1153"/>
        <w:gridCol w:w="1293"/>
        <w:gridCol w:w="1173"/>
        <w:gridCol w:w="1293"/>
        <w:gridCol w:w="1253"/>
        <w:gridCol w:w="113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7993"/>
        <w:gridCol w:w="1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33"/>
        <w:gridCol w:w="1113"/>
        <w:gridCol w:w="1173"/>
        <w:gridCol w:w="1273"/>
        <w:gridCol w:w="1173"/>
        <w:gridCol w:w="1293"/>
        <w:gridCol w:w="1113"/>
        <w:gridCol w:w="1113"/>
        <w:gridCol w:w="131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373"/>
        <w:gridCol w:w="1973"/>
        <w:gridCol w:w="711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Кызылжарского района Северо-Казахстанской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33"/>
        <w:gridCol w:w="7593"/>
        <w:gridCol w:w="17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бюджетов, неиспользованных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913"/>
        <w:gridCol w:w="1513"/>
        <w:gridCol w:w="5073"/>
        <w:gridCol w:w="1813"/>
      </w:tblGrid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432,5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