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6854" w14:textId="4156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2011 году в Кызылжарском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28 декабря 2010 года N 532. Зарегистрировано Управлением юстиции Кызылжарского района Северо-Казахстанской области 24 января 2011 года N 13-8-139. Утратило силу - постановлением акимата Кызылжарского района Северо-Казахстанской области от 5 декабря 2011 года N 565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Кызылжарского района Северо-Казахстанской области от 05.12.2011 </w:t>
      </w:r>
      <w:r>
        <w:rPr>
          <w:rFonts w:ascii="Times New Roman"/>
          <w:b w:val="false"/>
          <w:i w:val="false"/>
          <w:color w:val="ff0000"/>
          <w:sz w:val="28"/>
        </w:rPr>
        <w:t>N 565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«О занятости населения» от 23 января 2001 года № 149,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 мерах по реализации Закона Республики Казахстан от 23 января 2001 года "О занятости населения" от 19 июня 2001 года № 836, в целях упорядочения распределения безработных граждан на общественные работы,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виды, объемы и размеры оплаты труда по видам общественных работ на 2011 год (далее по тексту Перечень)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Кызылжарского района Северо-Казахстанской области»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заявленной потребности рабочих мест – 400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утвержденной потребности рабочих мест – 400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Оплату труда общественных работников установить в размере минимальной заработной платы,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№ 357-IV «О республиканском бюджете на 2011-2013 годы». Финансирование организации общественных работ осуществляется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Условия общественных работ определяются продолжительностью рабочей недели 5 дней с двумя выходными (суббота, воскресенье), восьми часовой рабочий день, обеденный перерыв 1 час, исходя из условий труда, применяются гибкие формы организации рабочего времени, предусмотренные трудовым договором, заключаемые между работниками и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Инструктаж по охране труда и технике безопасности, обеспечение спецодеждой, инструментами и оборудованием, выплата социальных пособий по временной нетрудоспособности, возмещение вреда, причиненного увечье или иным повреждением здоровья, пенсионные и социальные отчисления производятся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 постановления акимата Кызылжарского района «Об организации общественных работ в 2010 году в Кызылжарском районе» от 27 января 2010 года №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13-8-118, опубликовано 19 марта 2010 года в районной газете «Маяк», 1 апреля 2010 года в районной газете «Кызылжар»), «О внесении изменений в постановление акимата Кызылжарского района № 22 от 27 января 2010 года «Об организации общественных работ в 2010 году в Кызылжарском районе» от 17 мая 2010 года № </w:t>
      </w:r>
      <w:r>
        <w:rPr>
          <w:rFonts w:ascii="Times New Roman"/>
          <w:b w:val="false"/>
          <w:i w:val="false"/>
          <w:color w:val="000000"/>
          <w:sz w:val="28"/>
        </w:rPr>
        <w:t>212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13-8-128, опубликовано 28 мая 2010 года в районной газете «Маяк», 27 мая 2010 года в районной газете «Кызылжар»).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района Колесникова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со дня первого официального опубликования в средствах массовой информации.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района                       Р. Рамазанов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532 от 28 декабря 2010 г.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размеры оплаты труда по видам общественных работ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2564"/>
        <w:gridCol w:w="2585"/>
        <w:gridCol w:w="5688"/>
        <w:gridCol w:w="1561"/>
      </w:tblGrid>
      <w:tr>
        <w:trPr>
          <w:trHeight w:val="6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оплачиваемых общественных работ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15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Архангель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сельских населенных пунктов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улиц-5900 м., территорий площади, возле памятников-1510 кв.м., уборка от мусора улиц-30400 м., прополка сорной травы-21200 м., обрезка деревьев-55 шт., уборка от мусора территорий-16100 кв.м., вырубка веток-240 кустарников, побелка деревьев-55 шт., побелка, покраска, частичная штукатурка памятников-2 шт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7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вопросам занятости и сбору необходимых документов при назначении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дел-240 дел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Подворный обход для уточнения записей в 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обход-1222 дела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Асановского сельского округа"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сельских населенных пунктов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и территорий-30000 кв.м., посадка саженцев-400 шт., разбивка клумб-2000 кв.м., побелка заборов-5000 м., ремонт заборов-5000 кв.м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7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вопросам занятости и сбору необходимых документов при назначении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дел-170 дел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свалок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свалок-10000 кв.м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Подворный обход для уточнения записей в 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обход-480 дворов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3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Березовского сельского округа"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сельских населенных пунктов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грязи, площади в центре, вокруг памятников-3790 кв.м., уборка от мусора территорий улиц-69800 м., по кюветам на въезде в село-10000 м., частичная штукатурка, побелка, покраска памятников-2 шт., ремонт изгороди-100 м., побелка деревьев-40 шт., посадка саженцев-25 шт., побелка столбов-140 шт., обкашивание кюветов по улицам сел-7750 м., разбивка клумб-400 кв.м.,посадка цветов-240 кв.м., полив клумб-700 кв.м., прополка клумб-600 кв.м., обрезка деревьев-30 шт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9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дворов-1094 двора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охране здания акимата, биб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лиотеки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акимата, библиотеки-441,5 кв.м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7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по вопросам занятости и сбору необходимых документов при назначении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180-дел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заготовке дров для отапливания здания акимата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Погрузка, разгрузка, колка, складирование в поленицу дров-50 куб.м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обработке и подготовке к хранению документации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дел (сортировка поступающей документации, подклеива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сшивание)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Бескольского аульного округа"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сельских населенных пунктов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и территорий-933630 кв.м., очистка территорий от снега-13975 кв.м., покраска скамеек-30 шт., столбов-40 шт., обрезка деревьев-1390 шт., чистка фонтана-10 кв.м., вскапывание клумб-2140 кв.м., прополка клумб-2900 кв.м., скашивание травы вдоль дорог-10400 м., установка забора-24 пролета, ремонт забора-45 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дворов-5672 двора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18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дел-572 дела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документи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ровании и регистрации населения по месту постоянного жительства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дел (прием документов, работа с картотекой)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качестве контролера на общественном автобусе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(продажа билетов)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Участие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свалок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3630 кв.м.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в обработке и подготовке к хранению документации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 дел (сортировка поступающей документации, подклеива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сшивание)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Бугровского сельского округа"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сельских населенных пунктов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улиц-15710 м., очистка от мусора берега озера-9500 м., посадка деревьев-250 шт., частичная штукатурка, побелка, покраска памятников-4 шт., побелка и ремонт заборов-5000 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обход-612 дворов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дел-56 дел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0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Вагулинского сельского округа"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сельских населенных пунктов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аллей-25200 м., побелка деревьев и столбов-110 шт., частичная штукатурка, побелка, покраска памятников-4 шт., разбивка клумб и посадка цветов-6 клумб, скашивание травы по улицам-22000 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обход-1282 двора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7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дел-116 дел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Виноградов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сельских населенных пунктов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улиц-25570 м., обрезка деревьев-54 шт., побелка столбов и деревьев-120 шт., прополка сорной травы по улицам-10000 м., частичная штукатурка, побелка,по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памятников-2 шт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обход-1512 дворов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дел-132 дела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охране здания дома культуры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дома культуры-827,7 кв.м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Долматов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сельских населенных пунктов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улиц-8000 м., прополка территорий улиц от сорной травы-5000 м., посадка деревьев-15 шт., высадка цветов рассады и полив-2 клумбы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7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вопросам занятости и сбору необходимых документов при назначении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дел-102 дела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дров,для отапливания здания акимата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Погрузка, разгрузка, колка, складирование в поленницу дров-34 куб.м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Куйбышев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сельских населенных пунктов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сточных канав и труб от мусора-700 м., уборка от мусора улиц-12000 м., парка-150 кв.м., территории вокруг кладбища-6000 кв.м., разбивка клумб-2 шт., ремонт забора-330 м., обрезка и вырубка молодой поросли-50 деревьев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7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обход-1920 дворов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7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дел-200 дел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свалок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свалок-2045 кв.м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охране здания дома культуры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дома культуры-757,9 кв.м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сельских населенных пунктов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по улицам села-3800 м., уборка мусора по обочинам дорог-26000 м., прополка сорной растительности по улицам сел-35000 м., по обочинам дорог-26000 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обход-1260 дворов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7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дел-200 дел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0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Лесного сельского округа"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сельских населенных пунктов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мусора-48500 кв.м., погрузка мусора на телегу вручную-4 тн., обрезка веток с деревьев-400 деревьев, частичная штукатурка, побелка, покраска памятников-3 шт., обкашивание кюветов по улицам сел и сгребание скошенной травы-12000 м., побелка пасынков столбов по улицам сел-500 шт., побелка заборов по улицам сел известью, вручную-7200 м.,высаживание саженцев по улицам сел-400 шт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обход-820 дворов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Налобинского сельского округа"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сельских населенных пунктов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сел-18, 5 км., прополка сорной растительности по улицам села 18, 5 км., обрезка деревьев-563 шт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8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обход-1138 дворов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для отапливания здания акимата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Погрузка, разгрузка, колка, складирование дров-20 куб.м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свалок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свалок-13000 кв.м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7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по вопросам занятости и сбору необходимых документов при назначении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дел-240 дел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Новониколь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сельских населенных пунктов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по кюветам вдоль дороги при въезде в село-8000 м., обкос травы вдоль дороги при въезде в село-8700 м., прополка сорной травы по улицам села-16000 м., обрезка деревьев-120 шт., побелка столбов-210 шт., погрузка мусора-9 телег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обход-1038 дворов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Петерфельд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сельских населенных пунктов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в центре села от снега и льда-1000 кв.м., частичная штукатурка, побелка, покраска памятников-3 шт., уборка от мусора улиц села-130900 м., уборка от мусора территорий-18800 кв.м., обрезка деревьев-100 шт., разбивка клумб-200 кв.м., обкашивание от сорной травы бесхозных территорий и вокруг кладбищ-14600 кв.м., обочин дорог по улицам села-9840 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обход-2030 дворов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7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дел-165 дел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заготовке дров,для отапливания здания акимата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Погрузка, разгрузка, колка, складирование в поленницу дров-20,8 куб.м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подготовке к зиме,текущем ремонте здания акимата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 и стен-116,5 кв.м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Прибрежного сельского округа"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сельских населенных пунктов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и территорий-93000 кв.м., обкос сорной травы по улицам-18000 кв.м., вырубка сухих кустарников и деревьев-200 шт., частичная штукатурка, побелка,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памятников-2 шт.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обход-1244 двора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дел-120 дел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Рассветского сельского округа"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сельских населенных пунктов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улиц,территорий от мусора-206960 кв.м., частичная штукатурка, побелка,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памятников-2 шт., погрузка и разгрузка мусора-11 тн., побелка столбов-116 шт.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обход-1298 дворов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8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дел-47 дел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подготовке к зиме, текущем ремонте здания акимата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Побелка-1209 кв.м., покраска пола-108 кв.м., окон-9 шт.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Рощинского сельского округа"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сельских населенных пунктов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улиц-2000 м., посадка саженцев-50 шт., побелка столбов-70 шт., прополка лесопосадки молодых берез-2000 кв.м., частичная штукатурка, побелка, покраска памятников-2 шт.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похозяйственных книгах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обход-1424 двора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7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дел-185 дел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отапливании здания акимата в период отопитель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сезона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Отапливание здания акимата-443,6 кв.м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3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Светлополь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сельских населенных пунктов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территорий улиц сел -22000 м., площади в центре села-1000 кв.м., вокруг кладбища-3000 кв.м., стадиона-1800 кв.м., территории сломанных домов-1700 кв.м.; стрижка кустарников в аллее-1000 кв.м., прополка травы по улицам села-30000 м., вокруг территории кладбища-3000 кв.м., стадиона-1800 кв.м., территорий сломанных домов-2000 кв.м., аллеи-400 кв.м. разбивка клумб-700 кв.м, побелка столбов-112 шт., частичная штукатурка, побелка, покраска помятников-2 шт, побелка изгороди-600 кв.м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8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обход-1120 двора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7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дел-136 дел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3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Соколовского сельского округа"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сельских населенных пунктов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от снега-25000 кв.м., уборка от мусора улиц, площадей-87400 кв.м., обрезка деревьев и вырубка молодой поросли-250 деревьев, подрезка зеленой изгороди-182 кв.м., частичная штукатурка, побелка,покраска памятников-2 шт., побелка деревьев-80 шт., столбов-101 шт., бордюров-600 п.м., изгороди-450 кв.м., нанесение орнамента на столбы-101 шт., покраска металлического забора-150 кв.м., разбивка клумб-900 кв.м., прополка сорной растительности-87400 кв.м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8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обход-2262 двора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7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дел-300 дел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тировании и регистрации населения по месту постоянного жительства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дел (прием документов, работа с картотекой)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Участие в выполнении подсобных работ при строительст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ледовых городков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снега с территории площади для установки елки и деревянных горок-900 кв.м., изготовление заготовок из снега для вырезания фигур-15 шт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Участие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свалок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15900 кв.м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Якорьского сельского округа"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сельских населенных пунктов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улиц-23500 м., прополка сорной растительности по улицам-30400 м., обрезка крон деревьев-120 шт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8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обход-1840 дворов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7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дел-380 дел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заготовке дров для отапливания здания акимата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Погрузка, разгрузка, колка, складирование дров-25 куб.м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