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9391e" w14:textId="60939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улицам аула Байтерек Кызылжарского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Кызылжарского сельского округа Кызылжарского района Северо-Казахстанской области от 4 ноября 2010 года N 58. Зарегистрировано Управлением юстиции Кызылжарского района Северо-Казахстанской области 9 декабря 2010 года N 13-8-134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№ 148 «О местном государственном управлении и самоуправлении в Республике Казахстан», с учетом мнения населения аула Байтерек, аким Кызылжарского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безымяным улицам аула Байтерек Кызылжарского района Северо-Казахстанской области наименования согласно приложения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Кызылжарского сельского округа             Х. Жанабеков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«Кызылжарский районный отдел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развития языков»                         Т. Акылбеков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«Кызылжарский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строительства»                       И. Нургалиев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Кызылжарского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58 от 04 ноября 2010 год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улиц аула Байтерек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Первая улица – улица Бейбитшилик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Вторая улица – улица Батыр Баяна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Третья улица – улица Карасай Батыра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Четвертая улица – улица Сабита Муканова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Пятая улица – улица Достык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Шестая улица – улица Астана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Седьмая улица – улица 15 лет Конституции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Восьмая улица – улица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Девятая улица – улица Кожаберген Жырау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Десятая улица – улица Аблай Хана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Одиннадцатая улица – улица Маншук Маметовой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Двенадцатая улица – улица Чокана Валиханова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Тринадцатая улица – улица Сегыз серы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Четырнадцатая улица – улица Акан серы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Пятнадцатая улица – улица Сакена Сейфуллина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Шестнадцатая улица –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Семнадцатая улица – улица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Восемнадцатая улица – улица Бауыржана Момышулы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