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8f7" w14:textId="a561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района Магжана Жумабаева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марта 2010 года N 91. Зарегистрировано Управлением юстиции района Магжана Жумабаева Северо-Казахстанской области 28 апреля 2010 года N 13-9-117.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района Магжана Жумабаева, виды и объемы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Магжана Жумабаева»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198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198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Магжана Жумабаева»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Зикибаева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                             Есентаев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«25» марта 2010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марта 2010 года № 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района Магжана Жумабаева,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054"/>
        <w:gridCol w:w="3429"/>
        <w:gridCol w:w="3054"/>
        <w:gridCol w:w="1722"/>
      </w:tblGrid>
      <w:tr>
        <w:trPr>
          <w:trHeight w:val="1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76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города Булаево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города Булаево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1700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80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уборке и озеленении территории акимата района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- 80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– 0,09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– 0,08 Гектар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Оказание помощи в благоустройстве свалок, кладбищ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–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№ 1 –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№ 2 – 0,08 Гектар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Авангардского 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 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 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Александровс-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 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Бастомарского  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мусора-3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Возвышенского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 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заготовке дров, разгрузке угля для здания акимата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- 5 тонн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Гавринского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Золотонивского 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Карагандинско-го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 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Карагугинского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Конюховского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деревьев-80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Лебяженского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Майбалыкского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деревьев-80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Молодежного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 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Молодогвардей-ского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 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Надеждинского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Октябрьского 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Писаревского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деревьев-80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Полудинского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- 5 тонн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Советского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Тамановского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 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Узункольского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стока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Успенского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Пролетарского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Фурмановского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канав- 900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Чистовского сельского округа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–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 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40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 осенними паводками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  канав - 900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ручейков для стека воды – 600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юстиции района  Магжана Жумабаева 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обслуживании, документировании и регистрации населения по месту постоянного жительства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занятости и социальных программ района Магжана Жумабаева»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престарелыми людьми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документами, ксерокопирова-ние документов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