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ee7c" w14:textId="6bfe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в районе Магжана Жумабаева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4 мая 2010 года N 225. Зарегистрировано Управлением юстиции района Магжана Жумабаева Северо-Казахстанской области 6 мая 2010 года N 13-9-119. Утратило силу - постановлением акимата района Магжана Жумабаева Северо-Казахстанской области от 6 января 2011 года N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06.01.2011 N 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Правил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утвержденных постановлением Правительства Республики Казахстан от 25 февраля 2010 года № 123,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оптимальными сроками проведения сева по видам субсидируемых приоритетных сельскохозяйственных культур в районе Магжана Жумабаева на 2010 год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Акима района                               В. Бубенко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№ 225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мая 2010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353"/>
        <w:gridCol w:w="4153"/>
        <w:gridCol w:w="32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зон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 зона Север района Магжана Жумабаева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среднеспелая, среднепоздняя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средне-ранние сорта пшеницы по зерновому предшественнику на 2010 год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- 5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среднепоздние сорта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среднеспелые сорта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–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- 22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- 23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I срок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июля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равнинная, колочностепная зона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среднеспелая, среднепоздняя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средне-ранние сорта пшеницы по зерновому предшественнику на 2010 год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среднепоздние сорта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- среднеспелые сорта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- 5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среднепоздние сорта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среднеспелые сорта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 - 30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 - 20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–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- 23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 - 20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- 10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–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–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травы) I срок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июля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