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07fc" w14:textId="ebd0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20-1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8 ноября 2010 года N 27-1. Зарегистрировано Департаментом юстиции Северо-Казахстанской области 9 декабря 2010 года N 13-9-123. Утратило силу - решением маслихата района имени Магжана Жумабаева Северо-Казахстанской области от 24 декабря 2010 года N 29-11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24.12.2010 N 29-11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2010-2012 годы» от 25 декабря 2009 года № 20-1 (зарегистрировано в Реестре государственной регистрации нормативных правовых актов за № 13-9-112, от 14 января 2010 года, опубликовано в районных газетах «Вести» № 4 от 22 января 2010 года, «Мағжан Жұлдызы» № 4 от 22 января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«2400467,9» заменить цифрой «2493267,9»;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«277314,0» заменить цифрой «278488,0»;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«2095010,9» заменить цифрой «2184265,9»;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«2404206,7» заменить цифрой «2497006,7»;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«359529,5» заменить цифрой «448784,5»;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10, 11, 12 к указанному решению изложить в новой редакции согласно приложениям 1, 2, 3, 4, 5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Сапаров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М. Омарова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49"/>
        <w:gridCol w:w="571"/>
        <w:gridCol w:w="7857"/>
        <w:gridCol w:w="24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2 493 267,9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278 488,0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116 952,0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116 952,0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132 856,0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29 784,0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 работы и услуги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20 756,0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28 987,0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18 987,00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2 184 265,9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2 184 265,9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2 184 265,9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51"/>
        <w:gridCol w:w="1257"/>
        <w:gridCol w:w="6680"/>
        <w:gridCol w:w="2480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2 497 006,7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234 552,0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10 376,0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43 851,9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42 696,4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1 155,5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157 367,8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городе районого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156 309,8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22 831,3</w:t>
            </w:r>
          </w:p>
        </w:tc>
      </w:tr>
      <w:tr>
        <w:trPr>
          <w:trHeight w:val="10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20 070,8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667,9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обеспечения полноты сбора сумм от реализации разовых талонов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783,1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 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1 579 518,5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1 579 518,5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1 414 827,0</w:t>
            </w:r>
          </w:p>
        </w:tc>
      </w:tr>
      <w:tr>
        <w:trPr>
          <w:trHeight w:val="6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3 963,6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70 640,9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60 885,0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161 308,9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161 308,9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14 107,6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29 783,0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10 698,0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8 533,6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536,6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704,4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31 300,0</w:t>
            </w:r>
          </w:p>
        </w:tc>
      </w:tr>
      <w:tr>
        <w:trPr>
          <w:trHeight w:val="10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3 588,9</w:t>
            </w:r>
          </w:p>
        </w:tc>
      </w:tr>
      <w:tr>
        <w:trPr>
          <w:trHeight w:val="25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военных учебных заведениях, не входивших в состав действующей армии, награжденных медалью "За победу над Германией в Великой Отечественной войне 1941-1945гг."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23 202,6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30 050,6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23 195,6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10 127,1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7 633,5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3 575,0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102 706,0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39 244,2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39 244,2</w:t>
            </w:r>
          </w:p>
        </w:tc>
      </w:tr>
      <w:tr>
        <w:trPr>
          <w:trHeight w:val="6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 физической культуры и спорта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43 468,1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23 397,2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15 844,9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4 253,2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 физической культуры и спорта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4 148,8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3 004,8</w:t>
            </w:r>
          </w:p>
        </w:tc>
      </w:tr>
      <w:tr>
        <w:trPr>
          <w:trHeight w:val="7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262 167,3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23 225,3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18 206,3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7 831,1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7 706,1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15 121,9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15 121,9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3 433,1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3 433,1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3 308,1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33 177,5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22 262,0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9 581,2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5 123,7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5 005,4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4 457,5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4 437,5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74 293,6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74 293,6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73 894,0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-11 749,8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бюджета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11 749,8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тыс.тенге.</w:t>
            </w:r>
          </w:p>
        </w:tc>
      </w:tr>
      <w:tr>
        <w:trPr>
          <w:trHeight w:val="2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3 738,8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27-1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733"/>
        <w:gridCol w:w="8293"/>
        <w:gridCol w:w="18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257191,5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157367,8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157367,8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156309,8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10127,1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39244,2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39244,2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573"/>
        <w:gridCol w:w="1473"/>
        <w:gridCol w:w="1493"/>
        <w:gridCol w:w="1433"/>
        <w:gridCol w:w="1533"/>
        <w:gridCol w:w="1533"/>
        <w:gridCol w:w="1833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7545,4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5693,1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5693,1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8493,6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1752,3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1752,3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1752,3</w:t>
            </w:r>
          </w:p>
        </w:tc>
      </w:tr>
      <w:tr>
        <w:trPr>
          <w:trHeight w:val="5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15121,9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93"/>
        <w:gridCol w:w="1353"/>
        <w:gridCol w:w="1573"/>
        <w:gridCol w:w="1333"/>
        <w:gridCol w:w="1353"/>
        <w:gridCol w:w="1393"/>
        <w:gridCol w:w="1313"/>
        <w:gridCol w:w="1453"/>
      </w:tblGrid>
      <w:tr>
        <w:trPr>
          <w:trHeight w:val="1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10682,9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6682,7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6682,7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6648,7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4000,2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4000,2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4000,2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93"/>
        <w:gridCol w:w="1513"/>
        <w:gridCol w:w="1553"/>
        <w:gridCol w:w="1253"/>
        <w:gridCol w:w="1893"/>
        <w:gridCol w:w="1313"/>
        <w:gridCol w:w="1653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54893,9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10651,3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10651,3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10651,3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20730,6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20730,6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9292,1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6153,5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22262,0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22262,0</w:t>
            </w:r>
          </w:p>
        </w:tc>
      </w:tr>
      <w:tr>
        <w:trPr>
          <w:trHeight w:val="3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12262,0</w:t>
            </w:r>
          </w:p>
        </w:tc>
      </w:tr>
      <w:tr>
        <w:trPr>
          <w:trHeight w:val="5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27-1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673"/>
        <w:gridCol w:w="801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208 372,0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на реконструкцию водопроводных сетей с.Карагуга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на строительство отвода с.Карагуга, с.Ногайбай.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на строительство отвода с.Карагуга, с. Куралай,с.Лебяжье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205 092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разводящих сетей водопровода в г.Булаево (2-ая очередь)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селе Фурманово, селе Ганькино и станции Ганькино района М.Жумабаева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"Развитие и реконструкция сетей водопровода в городе Булаево района Магжана Жумабаева"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отвода на селе Фурманово, селе Ганькино и станции Ганькино района Магжана Жумабаева"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27-1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872"/>
        <w:gridCol w:w="787"/>
        <w:gridCol w:w="8773"/>
        <w:gridCol w:w="192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243692,5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городе районного значения, поселка, аула(села),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ветинспекторов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52298,0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 при школах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52298,0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Булаевская школа-гимназия №1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основного среднего и общего среднего образования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Медвежинская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Золотонивская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с.Карагуга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Бастомарскской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Возвышенской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Чистовской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Карагандинской СШ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детского сада с.Карагуга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детям до 18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24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военных 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34607,5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2952,5</w:t>
            </w:r>
          </w:p>
        </w:tc>
      </w:tr>
      <w:tr>
        <w:trPr>
          <w:trHeight w:val="7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2952,5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27-1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областных трансфертов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07"/>
        <w:gridCol w:w="807"/>
        <w:gridCol w:w="8652"/>
        <w:gridCol w:w="2158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140 133,4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городе районного значения, поселка, аула(села),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115 606,0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115 606,0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89 946,0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детский сад села Карагуга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Возвышенской средней школы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Чистовской средней школы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Бастомарской средней школы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Карагандинской средней школы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Великой Отечественной войны, лиц, приравненных по льготам к участникам и инвалидам Великой Отечественной войны и другим категориям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22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военных учебных заведениях, не входивших в состав действующей армии, награжденных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удорожание стоимости угля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сельского дома культуры села Возвышенка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12 169,4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Текуший ремонт улицы Буденного города Булаево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