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c337" w14:textId="db8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марта 2009 года N 13/3 "О ставках налогов и отдельных видов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мая 2010 года N 23/7. Зарегистрировано Управлением юстиции Мамлютского района Северо-Казахстанской области 6 мая 2010 года N 13-10-112. Утратило силу решением маслихата Мамлютского района Северо-Казахстанской области от 26 марта 2018 года № 26/4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введении в действие Кодекса Республики Казахстан "О налогах и других обязательных платежах в бюджет" № 100-IV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пункт 1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марта 2009 года № 13/3 "О ставках налогов и отдельных видов платежей" (зарегистрировано в реестре государственной регистрации нормативных правовых актов за № 13-10-81 от 17 апреля 2009 года, опубликованное 8 мая 2009 года в газете "Знамя труда" № 20) следующие изменения: приложения № 1, 3 к указанному решению изложить в новой редакции согласно приложениям 1, 2 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налогового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Труш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Курмангужинов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2010 года № 23/7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13/3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занимающихся реализацией товаров, выполняющих работы и оказывающих услуги на рынках, за исключением осуществляющих указанную деятельность в стационарных помещениях на территории рынков по договорам аренды, по Мамлютскому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6"/>
        <w:gridCol w:w="6144"/>
      </w:tblGrid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реализуемых товаров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разового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продовольственными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палатки продовольственными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 продовольственными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рук овощами, фруктами,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молочными, семечками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овощами, фруктами,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молочными, семечками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 овощами,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фруктами,молочными, семечками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мясопродуктами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рук промышленными товарами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прилавка промышленными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палатки промышленными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2010 года № 23/7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13/3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разовых талонов на один день по видам предпринимательской деятельности по Мамлютскому району для физических лиц,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2318"/>
        <w:gridCol w:w="6771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разового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в тенге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веников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метел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меда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рыбы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