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2225" w14:textId="6c122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проведения весенне-полевых работ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5 мая 2010 года N 136. Зарегистрировано Управлением юстиции Мамлютского района Северо-Казахстанской области 6 мая 2010 года N 13-10-113.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Правительства Республики Казахстан от 25 февраля 2010 года № 123 «Об утверждении Правил использования целевых текущих трансфертов из республиканского бюджета 2010 года областными бюджетами и бюджетом города Астаны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заключения товарищества с ограниченной ответственностью «Северо-Казахстанская сельскохозяйственная опытная станция» и с учетом сложившихся погодно-климатических условий года, по каждому виду субсидируемых приоритетных сельскохозяйственных культур, определить оптимальные сроки проведения весенне-полевых работ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Тулеубаева С.А.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его государственной регистрации в органах юстиции Республики Казахстан и вводится в действие со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Акима района                               К. Калиев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2010 года № 89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проведения весенне-полевых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2311"/>
        <w:gridCol w:w="2779"/>
        <w:gridCol w:w="3163"/>
        <w:gridCol w:w="2461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лесос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тепная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среднепоздная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15.05-27.05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Среднеранние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сорта 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01.06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22.05-28.05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18.05-22.05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маслосемена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18.05-23.05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капусты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25.05-10.06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томатов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28.05-10.06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2311"/>
        <w:gridCol w:w="2758"/>
        <w:gridCol w:w="3162"/>
        <w:gridCol w:w="2483"/>
      </w:tblGrid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тепная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Кзыласкер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Леде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ский, Дубро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винский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среднепоздняя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Среднеранние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сорта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среднепоздние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среднеспелые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25.05-30.05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Горчица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маслосемена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15.05-18.05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18.05-23.05</w:t>
            </w:r>
          </w:p>
        </w:tc>
      </w:tr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25.08-05.09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Морковь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Лук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10.05-20.05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Свекла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Огурцы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20.05-05.06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капусты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25.05-10.06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томатов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28.05-10.06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