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c786" w14:textId="c56c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Дубровинского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Дубровинского сельского округа Мамлютского района Северо-Казахстанской области от 25 ноября 2010 года N 01-12/11. Зарегистрировано Управлением юстиции Мамлютского района Северо-Казахстанской области 13 декабря 2010 года N 13-10-125.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Дубровинского сельского округа Мамлютского района Северо-Казахстанской области от 19.06.2018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и с учетом мнения населения,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составных частей населенных пунктов Дубровинского сельского округа согласно приложению №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акима сельского округа от 25 ноября 2011 года № 01-12/ 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Дубровинского сельского округа Мамлютского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Дубровное: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Береговая;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Конституции;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- Элеватор;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-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- Интернациональная;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- Сергея Гуденко;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- Комиссара Завьялова;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- Молодежная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 Михайловка;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Луговая;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- Строителей;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-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-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- Спортивная;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седьмая улица - Сабита Муканова;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восьмая улица - Береговая-1;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- Западная;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- Алмаатинская;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одиннадцатая улица -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двенадцатая улица - Северная.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Новодубровное;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- Береговая.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село Пчелино;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- Ивана Шухова;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- Школьная.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