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c49b" w14:textId="f1cc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материалов для кандидатов в депутаты Тайыншинского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22 февраля 2010 года N 74. Зарегистрировано Управлением юстиции Тайыншинского района Северо-Казахстанской области 1 марта 2010 года N 13-11-168. Утратило силу - постановлением акимата Тайыншинского района Северо-Казахстанской области от 23 декабря 2010 года N 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Северо-Казахстанской области от 23.12.2010 N 594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Тайыншинского районного маслихата вместо выбывшего по избирательному округу № 2,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вывешивание агитационных печатных материалов на памятниках, обелисках, зданиях и сооружениях, имеющих историческую, культурную или архитектурную ценность, а также в помещении для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Ю. Солунина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2010 года № 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кандидатов в депутаты Тайыншинского районного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53"/>
        <w:gridCol w:w="60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размещений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щит, здание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мкр. Железнодорожный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ул. М.Жумабаева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Коммунистическая, 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