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794a" w14:textId="5c27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2009 года N 162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февраля 2010 года N 181. Зарегистрировано Управлением юстиции Тайыншинского района Северо-Казахстанской области 18 марта 2010 года N 13-11-170.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2009 года № 162 «О районном бюджете на 2010-2012 годы» (зарегистрировано в Реестре государственной регистрации за № 13-11-164 от 25 января 2010 года, «Тайынша таңы» от 19 февраля 2010 года, «Тайыншинские вести» от 19 февраля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«2 711 271» заменить цифрами «2 713 502»;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«7 000» заменить цифрами «12 150»;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«7 000» заменить цифрами «12 150»;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«- 4 451» заменить цифрами «- 11 832»;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«4 451» заменить цифрами «11 832»;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14-1 и 14-2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Выделить за счет свободных остатков средств районного бюджета, сложившихся на начало 2010 финансового года, на расходы районного бюджета по бюджетным программам суммы согласно приложению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«14-2. Предусмотреть в расходах районного бюджета возврат недоиспользованных в течение 2009 финансового года целевых трансфертов по бюджетной программе 452.006 «Возврат неиспользованных (недоиспользованных) целевых трансфертов» в сумме 28 тысяч тенге согласно приложению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4, 6, 7 к указанному решению изложить в новой редакции согласно приложений 1, 2, 3, 4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приложениями 8 и 9 к указанному решению согласно приложениям 5 и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Машталяр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Искаков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181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33"/>
        <w:gridCol w:w="7873"/>
        <w:gridCol w:w="15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2718271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773"/>
        <w:gridCol w:w="7693"/>
        <w:gridCol w:w="15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2713502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1603123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-11832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181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2010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833"/>
        <w:gridCol w:w="7473"/>
        <w:gridCol w:w="14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181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813"/>
        <w:gridCol w:w="8053"/>
        <w:gridCol w:w="15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733"/>
        <w:gridCol w:w="1753"/>
        <w:gridCol w:w="1713"/>
        <w:gridCol w:w="1673"/>
        <w:gridCol w:w="1713"/>
        <w:gridCol w:w="16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г.Тайынша 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йона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Драго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4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1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31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51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3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1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693"/>
        <w:gridCol w:w="1713"/>
        <w:gridCol w:w="1813"/>
        <w:gridCol w:w="1693"/>
        <w:gridCol w:w="1693"/>
        <w:gridCol w:w="16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Канте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1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5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18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713"/>
        <w:gridCol w:w="1753"/>
        <w:gridCol w:w="1693"/>
        <w:gridCol w:w="1673"/>
        <w:gridCol w:w="1953"/>
        <w:gridCol w:w="169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3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5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5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181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граждан по решениям местных представительных органов в 2010 году по программе 007 "Социальная помощь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273"/>
        <w:gridCol w:w="1713"/>
      </w:tblGrid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подписку инвалидам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к ним на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и областное издание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обучение студентов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 Отечественной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лиц, приравненных по 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многодетным 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подвесками «Алтын алқа»,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«Күміс алқа» или получившие 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«Мать-героиня», а так же 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орденами "Материнская слава" 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степени, жертвам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репрессий, лицам, пострадавшим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или являющимся пенсионерами,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удостоенным званий «Герой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Социалистического труда» и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каhарманы» являющимся пенсионерам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зубопротезирование инвалидам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Великой Отечественной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приравненных к 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питание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активным туберкулезом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экскурсионные поездки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лиц, приравненных по 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лицам удостоенным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 «Герой Социалистического труда»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 каhарманы» являющимся пенсионерам,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матерям,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 «Алтын-алқа», «Күміс-алқа»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ранее звание «Мать-героиня»,а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же награжденные орденами "Материнская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 I и II степени, жертвам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репрессий,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 от политических репрессий,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инвалидность или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единной одежды (участие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ветерана Великой Отечественной войны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параде в городах Астана и Москва 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оказания услуг бань и парикмахерских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и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и лиц 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7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единовременную помощь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7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оплаты расходов на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инвалидам и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181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2010 финансового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13"/>
        <w:gridCol w:w="7833"/>
        <w:gridCol w:w="153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181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целевых трансфертов, недоиспользованных в течение 2009 финансового года, за счет свободных остатков бюджетных средств на 1 января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93"/>
        <w:gridCol w:w="7853"/>
        <w:gridCol w:w="131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