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ea04" w14:textId="132e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внесеннии изменений и дополнений в решение районного маслихата от 23 декабря 2009 года N 162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ноября 2010 года N 218. Зарегистрировано Управлением юстиции Тайыншинского района Северо-Казахстанской области 13 декабря 2010 года N 13-11-197.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Законом Республики Казахстан от 23 января 2001 года № 148 « 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2009 года № 162 «О районном бюджете на 2010-2012 годы» (зарегистрировано в Реестре государственной регистрации нормативно-правовых актах за № 13-11-164 от 25 января 2010 года, опубликованных в газетах «Тайынша таңы» от 19 февраля 2010 года, «Тайыншинские вести» от 19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«2 732 268» заменить цифрами «2 736 990,8»;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«619 689» заменить цифрами «619 721»;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«2 809» заменить цифрами «2 095»;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«30 818» заменить цифрами «31 500»;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«2 078 952» заменить цифрами « 2 083 674,8»;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«2 723 999,3» заменить цифрами «2 725 722,1»;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«15 650» заменить цифрами «18 650»;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«45 018» заменить цифрами «45 002»;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«16 388» заменить цифрами «16 380»;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«22 164» заменить цифрами «22 156»;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«1008» заменить цифрами «140,8»;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«55 000» заменить цифрами «59 605»;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«678» заменить цифрами «1 809»;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«91 238» заменить цифрами «91 108»;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«49 248» заменить цифрами «49 118»;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1,4,6,7 к указанному решению изложить в новой редакции согласно приложений 1,2,3,4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    Ж.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73"/>
        <w:gridCol w:w="637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2736990,8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1033"/>
        <w:gridCol w:w="6413"/>
        <w:gridCol w:w="23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2725722,1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19699,2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18718,5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140,8</w:t>
            </w:r>
          </w:p>
        </w:tc>
      </w:tr>
      <w:tr>
        <w:trPr>
          <w:trHeight w:val="21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29838,3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15147,8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75146,8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 бюдж.пр-м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-11708,8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833"/>
        <w:gridCol w:w="6613"/>
        <w:gridCol w:w="2293"/>
      </w:tblGrid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здания под культурно-оздоровительный комплекс в г.Тайынша Тайыншинского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 Тайыншинского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 Реконструкция отвода на с.Аккудук Тайыншинского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73"/>
        <w:gridCol w:w="6033"/>
        <w:gridCol w:w="2293"/>
      </w:tblGrid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139365,7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253"/>
        <w:gridCol w:w="2213"/>
        <w:gridCol w:w="2093"/>
        <w:gridCol w:w="2293"/>
      </w:tblGrid>
      <w:tr>
        <w:trPr>
          <w:trHeight w:val="22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6738,5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6738,5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6618,5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5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1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273"/>
        <w:gridCol w:w="2113"/>
        <w:gridCol w:w="2153"/>
        <w:gridCol w:w="2253"/>
      </w:tblGrid>
      <w:tr>
        <w:trPr>
          <w:trHeight w:val="22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Кантемировского сельского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4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1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1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233"/>
        <w:gridCol w:w="2073"/>
        <w:gridCol w:w="2073"/>
        <w:gridCol w:w="2313"/>
      </w:tblGrid>
      <w:tr>
        <w:trPr>
          <w:trHeight w:val="22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Краснокаменского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4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53"/>
        <w:gridCol w:w="1773"/>
        <w:gridCol w:w="1753"/>
        <w:gridCol w:w="2013"/>
        <w:gridCol w:w="1953"/>
      </w:tblGrid>
      <w:tr>
        <w:trPr>
          <w:trHeight w:val="22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округа"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Северо-Казахстанской области"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5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2010 году по программе 007 "Социальная помощь 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9198"/>
        <w:gridCol w:w="2591"/>
      </w:tblGrid>
      <w:tr>
        <w:trPr>
          <w:trHeight w:val="49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подписку инвалидам и участникам Великой Отечественной войны и лиц приравненных к ним на периодическое республиканское и областное издание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5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обучение студентов из малообеспеченных семей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4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3-х степеней, лиц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зубопротезирование инвалидам и участникам Великой Отечественной войны и лиц приравненных к ним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питание гражданам, больным активным туберкулезом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экскурсионные поездки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Великой Отечественной войны, лицам удостоенным званий «Герой Социалистического труда» и «Халық каhарманы» являющимся пенсионерам, многодетным матерям, награжденным подвесками «Алтын-алқа», «Күміс-алқа» или получившие ранее звание «Мать-героиня»,а так же награжденные орденами "Материнская слава" I и II степени,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единой одежды (участие 1 ветерана Великой Отечественной войны в параде в городах Астана и Москва)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 услуг бань и парикмахерских инвалидам и участникам Великой Отечественной войны и лиц приравненных к ним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72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оплаты расходов на коммунальные услуги инвалидам и участникам Великой Отечественной войны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6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 на 2010-2014 годы" многодетным семьям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4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