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d159" w14:textId="561d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Абайского сельского округа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Тайыншинского района Северо-Казахстанской области от 10 декабря 2010 года N 13. Зарегистрировано Управлением юстиции Тайыншинского района Северо-Казахстанской области 21 декабря 2010 года N 13-11-198.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Абайского сельского округа Тайыншинского района Северо-Казахстанской области от 28.06.2018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населения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Абайского сельского округа Тайыншинского района,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Абайского сельского округа от 10 декабря 2010 года № 13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 населенных пунктов Абайского сельского округа Тайыншинского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Карагаш: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Аульная;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Жумжумина;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Жакана Сыздыкова;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Кызылагашская;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Белорусская;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улица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седьмая улица Садовая;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восьмая улица Валиханова;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девятая улица Жанатлекская;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десятая улица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одиннадцатая улица Молодежная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Калиновка: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Западная;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Почтовая;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Кооперативная;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улица Донецкая;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седьмая улица Восточная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Константиновка: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Западная;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Степная;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Восточная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Тапшил: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Куншыгыс;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Егемендік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