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b83" w14:textId="8905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Алаботинского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Алаботинского сельского округа Тайыншинского района Северо-Казахстанской области от 6 августа 2010 года N 12. Зарегистрировано Управлением юстиции Тайыншинского района Северо-Казахстанской области 18 августа 2010 года N 13-11-187.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Алаботинского сельского округа Тайыншинского района Северо-Казахстанской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Алаботинского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Алаботинского сельского округа от 6 августа 2010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Алаботинского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Золоторунное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Қырау қамыс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улица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Сугурбай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Достық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Целинное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Школьная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