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5680" w14:textId="3555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Донецкого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Донецкого сельского округа Тайыншинского района Северо-Казахстанской области от 28 июня 2010 года N 4. Зарегистрировано Управлением юстиции Тайыншинского района Северо-Казахстанской области 3 июля 2010 года N 13-11-185.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Донецкого сельского округа Тайыншинского района Северо-Казахстанской области от 28.06.2018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Донецкого сельского округа Тайыншинского района,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Донецкого сельского округа от 28 июня 2010 года № 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Донецкого сельского округа Тайыншинского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Белоярка: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Степная;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– Зеленая;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– Юбилейная;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– Северная;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– Молодежная.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Подольское: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улица - Степная;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– Первомайская;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–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– Чапаева;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–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улица – Молодежная.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Краснокиевка: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улица - Степная;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– Конституции;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– Приречная;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– Новая.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Озерное: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Лесная;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–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– Зеленая.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Донецкое: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улица - Юбилейная;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– Степная;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третья улица – Почтовая;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четвертая улица – Больничная;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– Комарова;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– Зеленая;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седьмая улица – Южная.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