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9d4" w14:textId="e28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Драгомировского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Драгомировского сельского округа Тайыншинского района Северо-Казахстанской области от 27 сентября 2010 года N 4. Зарегистрировано Управлением юстиции Тайыншинского района Северо-Казахстанской области 11 октября 2010 года N 13-11-193.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Драгомировского сельского округа Тайыншинского района Северо-Казахстанской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Драгомировского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Драгомировского сельского округа от 27 сентября 2010 года № 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Драгомировского сельского округа Тайыншинского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Любимовка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Драгомировка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Панфилова;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седьмой переулок – Школьный.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Обуховка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село Ивангород: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Пушкина;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Мира.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