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642b" w14:textId="a8c6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составных частей населенных пунктов Келлеровского сельского округа Тайыншинского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Келлеровского сельского округа Тайыншинского района Северо-Казахстанской области от 7 декабря 2010 года N 12. Зарегистрировано Управлением юстиции Тайыншинского района Северо-Казахстанской области 21 декабря 2010 года N 13-11-199.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казахском языке внесены изменения, текст на русском языке не меняется, решением акима Келлеровского сельского округа Тайыншинского района Северо-Казахстанской области от 27.06.2018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с учетом мнения населения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составных частей населенных пунктов Келлеровского сельского округа Тайыншинского района,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Сердалинов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Келлеровского сельского округа от 7 декабря 2010 года № 12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присвоении наименований составных частей населенных пунктов Келлеровского сельского округа Тайыншинского района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Богатыровка: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улица Красноармейская;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улица Зеленая;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улица Школьная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Кременчуг: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улица Молодежная;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вторая улица Новая;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улица Горького;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улица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улица Центральная;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шестая улица Гагарина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