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1578" w14:textId="31c1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Кировского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Кировского сельского округа Тайыншинского района Северо-Казахстанской области от 25 июня 2010 года N 7. Зарегистрировано Управлением юстиции Тайыншинского района Северо-Казахстанской области 3 июля 2010 года N 13-11-183.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Кировского сельского округа Тайыншинского района Северо-Казахстанской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Кировского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Ваховский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Кировского сельского округа от 25 июня 2010 года № 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Кировского сельского округа Тайыншинского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Агроном: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Степная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Восточное: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Восточная;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Мирное: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Трудовое: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улица – Дорожная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