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d80c" w14:textId="f4c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села Новоберезовка Чкаловского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Чкаловского сельского округа Тайыншинского района Северо-Казахстанской области от 25 июня 2010 года N 13. Зарегистрировано Управлением юстиции Тайыншинского района Северо-Казахстанской области 3 июля 2010 года N 13-11-181.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Чкаловского сельского округа Тайыншинского района Северо-Казахстанской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села Новоберезовка Чкаловского сельского округа Тайыншинского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Карғалы.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