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42459" w14:textId="11424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составных частей села Дашка-Николаевка Яснополянского сельского округа Тайыншинского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Яснополянского сельского округа Тайыншинского района Северо-Казахстанской области от 28 июня 2010 года N 9. Зарегистрировано Управлением юстиции Тайыншинского района Северо-Казахстанской области 3 июля 2010 года N 13-11-182.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текст на казахском языке внесены изменения, текст на русском языке не меняется, решением акима Яснополянского сельского округа Тайыншинского района Северо-Казахстанской области от 25.06.2018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и с учетом мнения населения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составным частям села Дашка–Николаевка Яснополянского сельского округа Тайыншинского района следующие наименования: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первая улица – Степная;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вторая улица – Новобриловская;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третья улица – Школьная;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четвертая улица – Центральная;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пятая улица – Молодежная;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шестая улица – Садовая;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седьмой переулок – Рабочий.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Шпаковский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