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d162" w14:textId="5bcd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Тимирязевского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10 марта 2010 года N 48. Зарегистрировано Управлением юстиции Тимирязевского района Северо-Казахстанской области 6 апреля 2010 года N 13-12-102. Утратило силу - постановлением акимата Тимирязевского района Северо-Казахстанской области от 29 ноября 2010 года N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Тимирязевского района Северо-Казахстанской области от 29.11.2010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 Тимирязевского района, виды и объемы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Тимирязевского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250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Тимирязевского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Тимирязевского района                 К.Касенов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 Тимирязевского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Пухова Татьяна Юрьевна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«Тимирязевский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архив» Мусаева Багитжан Тулеубаевна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2010 год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48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Тимирязевского района, 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Тимирязевского района Северо-Казахстанской области от 11.05.2010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35"/>
        <w:gridCol w:w="3670"/>
        <w:gridCol w:w="2417"/>
        <w:gridCol w:w="1247"/>
      </w:tblGrid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76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штук.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деции.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награждению.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дел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метров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80 дел.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-Аксуат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штук.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 и скла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кубичес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 18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шерского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- 24 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 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клуба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выруб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Ленинское.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веранды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Хмельницкого.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75 дел.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 - 3500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архив»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- 27,7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стадиона.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«Сулы-Элеватор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школы.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школы-гимназии.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«Радуга»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- 456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цоколя - 94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«Алпаш»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счетов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счетов-изве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