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3d91" w14:textId="8b8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апреля 2010 года N 76. Зарегистрировано Управление юстиции Тимирязевского района Северо-Казахстанской области 21 апреля 2010 года N 13-12-104.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Тимирязевского района»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Тимирязевского района»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