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177a9" w14:textId="c517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25 декабря 2009 года N 19/1 "О районном бюджете Тимирязевского района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23 июня 2010 года N 24/3. Зарегистрировано Департаментом юстиции Северо-Казахстанской области 14 июля 2010 года N 13-12-110. Утратило силу - решением маслихата Тимирязевского района Северо-Казахстанской области от 28 марта 2011 года N 31/7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Тимирязевского района Северо-Казахстанской области от 28.03.2011 N 31/7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девятнадцатой сессии IV созыва от 25 декабря 2009 года № 19/1 «О районном бюджете Тимирязевского района на 2010-2012 годы» (зарегистрированное в Реестре государственной регистрации нормативных правовых актов 14 января 2010 года номер 13-12-100, опубликованное в газете «Нива» № 4 (1872) 23 января 2010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цифрой «621»;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5, 8, 9 к указанному решению изложить в новой редакции согласно приложению 1, 2, 3, 4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XXIV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Г. Шаяхметов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                              25 июня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Тимирязевского района»                     Ж. Макенова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Тимирязевскому району»                  А. Сутемгенов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июня 2010 года № 24/3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19/1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93"/>
        <w:gridCol w:w="553"/>
        <w:gridCol w:w="8353"/>
        <w:gridCol w:w="2013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1 261 416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158 644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66 817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41 129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3 204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</w:t>
            </w:r>
          </w:p>
        </w:tc>
      </w:tr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1 093 072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1 093 072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1 093 072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53"/>
        <w:gridCol w:w="773"/>
        <w:gridCol w:w="7593"/>
        <w:gridCol w:w="235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1 276 598,9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138 119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9 538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9 538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31 935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31 546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85 324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81 726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3 598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6 477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исполнением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налогооблажения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4 845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2 767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754 044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(сельской) местности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753 831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678 994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16 381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20 170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68 257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68 257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18 346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7 921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7 245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11 802</w:t>
            </w:r>
          </w:p>
        </w:tc>
      </w:tr>
      <w:tr>
        <w:trPr>
          <w:trHeight w:val="13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19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странам Содружества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Государств, по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а также оплаты 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сопровождающим их лицам расходов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питание, проживание, проезд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праздничных мероприятиях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Москва, Астана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 войне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1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участникам 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войны, а также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приравненным к ним, военнослужащим,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уволенным в запас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(отставку), проходившим военную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службу в период с 22 июня 1941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сентября 1945 года в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частях, учреждениях, в военно-учебных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заведениях, не входивших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действующей армии, награжденным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медалью «За победу над Германией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 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гг.» или медалью «За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Японией»,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(прослужившим) не менее шести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тылу в годы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к 65-летию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3 864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25 909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2 951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22 958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cтратегии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22 958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52 522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9 695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4 306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5 211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8 701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3 861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журналы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5 001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3 036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169 880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20 125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переподготовки кадров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20 125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10 004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8 874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4 005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3 885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125 605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125 605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10 141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5 307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3 502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3 396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12 400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значения,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7 431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3 152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3 152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3 658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41 517,9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41 517,9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689,9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40 828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-23 193,9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23 193,9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15 182,9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15 182,9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15 182,9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июня 2010 года № 24/3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19/1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бюджета по сельским округам Тимирязевского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713"/>
        <w:gridCol w:w="753"/>
        <w:gridCol w:w="8278"/>
        <w:gridCol w:w="1695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124 683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85 324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85 324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81726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местности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2 951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15 820</w:t>
            </w:r>
          </w:p>
        </w:tc>
      </w:tr>
      <w:tr>
        <w:trPr>
          <w:trHeight w:val="11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20 125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20 125</w:t>
            </w:r>
          </w:p>
        </w:tc>
      </w:tr>
      <w:tr>
        <w:trPr>
          <w:trHeight w:val="11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переподготовки кадров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20 125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553"/>
        <w:gridCol w:w="1373"/>
        <w:gridCol w:w="1413"/>
        <w:gridCol w:w="1413"/>
        <w:gridCol w:w="1673"/>
        <w:gridCol w:w="1473"/>
        <w:gridCol w:w="1553"/>
      </w:tblGrid>
      <w:tr>
        <w:trPr>
          <w:trHeight w:val="12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с/о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5 241</w:t>
            </w:r>
          </w:p>
        </w:tc>
      </w:tr>
      <w:tr>
        <w:trPr>
          <w:trHeight w:val="51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</w:tr>
      <w:tr>
        <w:trPr>
          <w:trHeight w:val="7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</w:tr>
      <w:tr>
        <w:trPr>
          <w:trHeight w:val="103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</w:t>
            </w:r>
          </w:p>
        </w:tc>
      </w:tr>
      <w:tr>
        <w:trPr>
          <w:trHeight w:val="46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78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51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73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46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11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713"/>
        <w:gridCol w:w="1393"/>
        <w:gridCol w:w="1333"/>
        <w:gridCol w:w="1453"/>
        <w:gridCol w:w="1673"/>
        <w:gridCol w:w="1393"/>
        <w:gridCol w:w="1493"/>
      </w:tblGrid>
      <w:tr>
        <w:trPr>
          <w:trHeight w:val="9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с/о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26 575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5 767</w:t>
            </w:r>
          </w:p>
        </w:tc>
      </w:tr>
      <w:tr>
        <w:trPr>
          <w:trHeight w:val="5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4 775</w:t>
            </w:r>
          </w:p>
        </w:tc>
      </w:tr>
      <w:tr>
        <w:trPr>
          <w:trHeight w:val="75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</w:t>
            </w:r>
          </w:p>
        </w:tc>
      </w:tr>
      <w:tr>
        <w:trPr>
          <w:trHeight w:val="10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46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78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5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7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46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11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июня 2010 года № 24/3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19/1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выплат отдельным категориям нуждающихся граждан по решениям местных представительных органов на  2010 год по программе 451-007-000 "Социальная помощь отдельным категориям нуждающихся граждан по решениям местных представительных органов"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9773"/>
        <w:gridCol w:w="1273"/>
      </w:tblGrid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выплат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расходов по зубопротезированию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и участников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и приравненных к ним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0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санаторно-курортное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и 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и приравненным к ним лицам; вдовам воинов,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погибшим в годы Великой Отечественной войны,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вступившим в повторный брак; семьям погибших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военнослужащих; гражданам, трудившимся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проходившим воинскую службу в тылу;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групп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расходов оказания услуг бань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парикмахерских инвалидам и участникам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питание больным активным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туберкулезом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для оплаты расходов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10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помощь остронуждающимся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гражданам, попавшим в сложную жизненную ситуацию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(пожар, стихийное бедствие, тяжелые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 и другие - не более 10 тысяч тенге)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июня 2010 года № 24/3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19/1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бюджетных средств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c индивидуальной  программой реабилитации инвалида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773"/>
        <w:gridCol w:w="893"/>
        <w:gridCol w:w="4333"/>
        <w:gridCol w:w="1293"/>
        <w:gridCol w:w="1553"/>
        <w:gridCol w:w="1813"/>
      </w:tblGrid>
      <w:tr>
        <w:trPr>
          <w:trHeight w:val="16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</w:t>
            </w:r>
          </w:p>
        </w:tc>
      </w:tr>
      <w:tr>
        <w:trPr>
          <w:trHeight w:val="5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9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