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3c01" w14:textId="b553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по Тимирязевскому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июля 2010 года N 137. Зарегистрировано Департаментом юстиции Северо-Казахстанской области 4 августа 2010 года N 13-12-112. Утратило силу постановлением акимата Тимирязевского района Северо-Казахстанской области от 3 марта 2016 года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N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для осуществления выездной торговли в населенных пунктах Тимирязевского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провести работу по благоустройству территории, отведенной под места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2010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торговли в населенных пунктах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селе Аксуат - улица Целинная, территория вдоль ограждения магазина "Ирина";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селе Акжан - улица Мира, асфальтированная площадка напротив центральной конторы товарищества с ограниченной ответственностью "Солтүстік Байлық";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селе Приозерное - улица Центральная, территория возле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селе Белоградовка - улица Школьная, правая сторона от магазина "Елена";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селе Аксу - улица Целинная, возле ограждения территории Суворова Александра Николаевича;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В селе Дзержинское - улица Аксуатская № 24, на территории возле магазина "Салтанат";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В селе Докучаево - улица Школьная, вдоль ограждения магазина "Надежда";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В селе Северное - улица Лесная, возле ограждения перед входом на территорию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В селе Дмитриевка - улица Торговая, на площадке между магазином "Асем" и зданием кулинарного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В селе Ынтымак - улица Центральная, вдоль ограждения фельдшерско- акушерского пункта и магазина индивидуального предпринимателя Касенова Ж.С.;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селе Жаркен - улица Басты, на территории магазина индивидуального предпринимателя Шаяхметова А.К.;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 селе Дружба - улица Мира, асфальтированная площадка перед входом на стадион;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В селе Комсомольское - улица Комсомольская, возле территории магазина "Продукты";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В селе Мичуринское - улица Джамбула, напротив центральной конторы товарищества с ограниченной ответственностью "Мичуринское";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селе Москворецкое - улица Центральная, асфальтированная площадка перед магазином "Ольга" и центральной конторой товарищества с ограниченной ответственностью "Москворецкое";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селе Степное - улица Студенческая, территория перед почтовым отделением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 селе Ракитное - улица Юбилейная, возле здания бывшей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В селе Хмельницкое - улица Калинина, проезд между сельским клубом и торговым центром товарищества с ограниченной ответственностью "Сағат 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В ауле Есиль - улица Кирова, перед зданием столовой товарищества с ограниченной ответственностью "Богви";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В селе Нарынгуль - улица Озерная, возле ограждения территории Ширяева Дмитрия Ивановича;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В селе Ленинское - улица Комсомольская, асфальтированная площадка перед старой конторой;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В селе Целинное - улица Бауманская, территория перед почтовым отделением акционерного общества "Казпочта"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В селе Тимирязево - асфальтированная площадка на рынке между территориями индивидуальных предпринимателей Саркисян Л.В. и Дьяконовой Е.А.;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В селе Рассвет - улица Урожайная, на прилегающей территории к медицинскому пункту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