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7b203" w14:textId="a67b2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от 25 декабря 2009 года N 19/1 "О районном бюджете Тимирязевского района на 2010-2012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Тимирязевского района Северо-Казахстанской области от 29 июля 2010 года N 25/2. Зарегистрировано Департаментом юстиции Северо-Казахстанской Северо-Казахстанской области 19 августа 2010 года N 13-12-113. Утратило силу - решением маслихата Тимирязевского района Северо-Казахстанской области от 28 марта 2011 года N 31/7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- решением маслихата Тимирязевского района Северо-Казахстанской области от 28.03.2011 N 31/7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№ 95-IV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№ 148 от 23 января 2001 года «О местном государственном управлении и самоуправлении в Республике Казахстан»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девятнадцатой сессии IV созыва от 25 декабря 2009 года № 19/1 «О районном бюджете Тимирязевского района на 2010-2012 годы» (зарегистрированное в Реестре государственной регистрации нормативных правовых актов 14 января 2010 года № 13-12-100, опубликованное в газете «Нива» (№ 4 (1872) от 23 января 2010 года)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подпункте 1)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«1261416» заменить цифрами «1277085,1»;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«1150» заменить цифрами «2081»;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«8550» заменить цифрами «13819»;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«1093072» заменить цифрами «1102541,1»;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подпункте 2)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«1276598,9» заменить цифрами «1292268»;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подпункте 3)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«8011» заменить цифрами «7788,7»;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«погашение бюджетных кредитов - 222,3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подпункте 5)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«-23193,9» заменить цифрами «-22971,6»;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подпункте 6)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«23193,9» заменить цифрами «22971,6»;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словами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«погашение займов – 222,3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15182,9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8: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«89914» заменить цифрами «89077,1»;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«71522» заменить цифрами «70928,1»;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«18392» заменить цифрами «18149»;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подпункте 1)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«25205» заменить цифрами «24474»;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подпункте 3)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«20125» заменить цифрами «20030,9»;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подпункте 5)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«4306» заменить цифрами «4294,2»;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9: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«170803» заменить цифрами «170883»;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подпункте 3)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«3054» заменить цифрами «3134»;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10: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«77498» заменить цифрами «87764»;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5) и 6)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«5) 226 тысяч тенге на выплату социальной помощи в рамках Программы по стимулированию рождаемости «Фонд поколений»;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10000 тысяч тенге на реконструкцию 12-ти квартирного дома в селе Тимирязево по улице Школьная, 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18-1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«Предусмотреть в районном бюджете расходы за счет свободных остатков бюджетных средств, сложившихся на начало финансового года, в сумме 14493 тысяч тенге; возврат целевых трансфертов республиканского и областного бюджетов, неиспользованных в 2009 году, в сумме 689,9 тысяч тенге; погашение долга перед вышестоящим бюджетом по кредитам, выданным в 2010 году на поддержку специалистов социальной сферы на селе, в сумме 222,3 тысяч тенге согласно приложению 10»;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приложения 1, 5, 8, 10 к указанному решению изложить в новой редакции согласно приложению 1, 2, 3, 4 к настоящему решению прилагаются.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2010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XXV сессии              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С. Жукеев                                  Г. Шаяхметов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                               30 июля 2010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И.о. начальника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«Налоговое управление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Тимирязевскому району»                  А. Жактаев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«Отдел экономики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Тимирязевского района»                     Ж. Макенова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сессии районного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июля 2010 года № 25/2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сессии районного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2010 года № 19/1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Тимирязевского района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3"/>
        <w:gridCol w:w="733"/>
        <w:gridCol w:w="1053"/>
        <w:gridCol w:w="6193"/>
        <w:gridCol w:w="2413"/>
      </w:tblGrid>
      <w:tr>
        <w:trPr>
          <w:trHeight w:val="111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Кл.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1 277 085,1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158 644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2 750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2 750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78 000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78 000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66 817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41 879</w:t>
            </w:r>
          </w:p>
        </w:tc>
      </w:tr>
      <w:tr>
        <w:trPr>
          <w:trHeight w:val="3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2 470</w:t>
            </w:r>
          </w:p>
        </w:tc>
      </w:tr>
      <w:tr>
        <w:trPr>
          <w:trHeight w:val="34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11 118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11 350</w:t>
            </w:r>
          </w:p>
        </w:tc>
      </w:tr>
      <w:tr>
        <w:trPr>
          <w:trHeight w:val="3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9 843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3 204</w:t>
            </w:r>
          </w:p>
        </w:tc>
      </w:tr>
      <w:tr>
        <w:trPr>
          <w:trHeight w:val="3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52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2 639</w:t>
            </w:r>
          </w:p>
        </w:tc>
      </w:tr>
      <w:tr>
        <w:trPr>
          <w:trHeight w:val="102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1 234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1 234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2 081</w:t>
            </w:r>
          </w:p>
        </w:tc>
      </w:tr>
      <w:tr>
        <w:trPr>
          <w:trHeight w:val="2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5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43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1 331</w:t>
            </w:r>
          </w:p>
        </w:tc>
      </w:tr>
      <w:tr>
        <w:trPr>
          <w:trHeight w:val="36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13 819</w:t>
            </w:r>
          </w:p>
        </w:tc>
      </w:tr>
      <w:tr>
        <w:trPr>
          <w:trHeight w:val="57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</w:tr>
      <w:tr>
        <w:trPr>
          <w:trHeight w:val="6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</w:tr>
      <w:tr>
        <w:trPr>
          <w:trHeight w:val="34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13 700</w:t>
            </w:r>
          </w:p>
        </w:tc>
      </w:tr>
      <w:tr>
        <w:trPr>
          <w:trHeight w:val="36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13 700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1 102 541,1</w:t>
            </w:r>
          </w:p>
        </w:tc>
      </w:tr>
      <w:tr>
        <w:trPr>
          <w:trHeight w:val="52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1 102 541,1</w:t>
            </w:r>
          </w:p>
        </w:tc>
      </w:tr>
      <w:tr>
        <w:trPr>
          <w:trHeight w:val="27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1 102 541,1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5"/>
        <w:gridCol w:w="795"/>
        <w:gridCol w:w="1040"/>
        <w:gridCol w:w="7536"/>
        <w:gridCol w:w="2714"/>
      </w:tblGrid>
      <w:tr>
        <w:trPr>
          <w:trHeight w:val="150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Функц.группа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ми-нистратор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Про-грам-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</w:p>
        </w:tc>
        <w:tc>
          <w:tcPr>
            <w:tcW w:w="7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255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1 292 268</w:t>
            </w:r>
          </w:p>
        </w:tc>
      </w:tr>
      <w:tr>
        <w:trPr>
          <w:trHeight w:val="255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140 301</w:t>
            </w:r>
          </w:p>
        </w:tc>
      </w:tr>
      <w:tr>
        <w:trPr>
          <w:trHeight w:val="315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9 538</w:t>
            </w:r>
          </w:p>
        </w:tc>
      </w:tr>
      <w:tr>
        <w:trPr>
          <w:trHeight w:val="60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9 538</w:t>
            </w:r>
          </w:p>
        </w:tc>
      </w:tr>
      <w:tr>
        <w:trPr>
          <w:trHeight w:val="345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33 434</w:t>
            </w:r>
          </w:p>
        </w:tc>
      </w:tr>
      <w:tr>
        <w:trPr>
          <w:trHeight w:val="54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33 045</w:t>
            </w:r>
          </w:p>
        </w:tc>
      </w:tr>
      <w:tr>
        <w:trPr>
          <w:trHeight w:val="51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</w:t>
            </w:r>
          </w:p>
        </w:tc>
      </w:tr>
      <w:tr>
        <w:trPr>
          <w:trHeight w:val="60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85 667</w:t>
            </w:r>
          </w:p>
        </w:tc>
      </w:tr>
      <w:tr>
        <w:trPr>
          <w:trHeight w:val="765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82 069</w:t>
            </w:r>
          </w:p>
        </w:tc>
      </w:tr>
      <w:tr>
        <w:trPr>
          <w:trHeight w:val="51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3 598</w:t>
            </w:r>
          </w:p>
        </w:tc>
      </w:tr>
      <w:tr>
        <w:trPr>
          <w:trHeight w:val="36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6 817</w:t>
            </w:r>
          </w:p>
        </w:tc>
      </w:tr>
      <w:tr>
        <w:trPr>
          <w:trHeight w:val="105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и контроля за исполнением бюджета района и управления коммунальной собственностью района (города областного значения)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6 366</w:t>
            </w:r>
          </w:p>
        </w:tc>
      </w:tr>
      <w:tr>
        <w:trPr>
          <w:trHeight w:val="36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</w:tr>
      <w:tr>
        <w:trPr>
          <w:trHeight w:val="78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</w:t>
            </w:r>
          </w:p>
        </w:tc>
      </w:tr>
      <w:tr>
        <w:trPr>
          <w:trHeight w:val="51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4 845</w:t>
            </w:r>
          </w:p>
        </w:tc>
      </w:tr>
      <w:tr>
        <w:trPr>
          <w:trHeight w:val="102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4 845</w:t>
            </w:r>
          </w:p>
        </w:tc>
      </w:tr>
      <w:tr>
        <w:trPr>
          <w:trHeight w:val="30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2 728</w:t>
            </w:r>
          </w:p>
        </w:tc>
      </w:tr>
      <w:tr>
        <w:trPr>
          <w:trHeight w:val="30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2 728</w:t>
            </w:r>
          </w:p>
        </w:tc>
      </w:tr>
      <w:tr>
        <w:trPr>
          <w:trHeight w:val="54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2 267</w:t>
            </w:r>
          </w:p>
        </w:tc>
      </w:tr>
      <w:tr>
        <w:trPr>
          <w:trHeight w:val="54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108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</w:p>
        </w:tc>
      </w:tr>
      <w:tr>
        <w:trPr>
          <w:trHeight w:val="345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758 113</w:t>
            </w:r>
          </w:p>
        </w:tc>
      </w:tr>
      <w:tr>
        <w:trPr>
          <w:trHeight w:val="585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</w:p>
        </w:tc>
      </w:tr>
      <w:tr>
        <w:trPr>
          <w:trHeight w:val="495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</w:p>
        </w:tc>
      </w:tr>
      <w:tr>
        <w:trPr>
          <w:trHeight w:val="3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757 900</w:t>
            </w:r>
          </w:p>
        </w:tc>
      </w:tr>
      <w:tr>
        <w:trPr>
          <w:trHeight w:val="54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4 341</w:t>
            </w:r>
          </w:p>
        </w:tc>
      </w:tr>
      <w:tr>
        <w:trPr>
          <w:trHeight w:val="30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683 794</w:t>
            </w:r>
          </w:p>
        </w:tc>
      </w:tr>
      <w:tr>
        <w:trPr>
          <w:trHeight w:val="81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795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районного значения)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4 740</w:t>
            </w:r>
          </w:p>
        </w:tc>
      </w:tr>
      <w:tr>
        <w:trPr>
          <w:trHeight w:val="255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16 381</w:t>
            </w:r>
          </w:p>
        </w:tc>
      </w:tr>
      <w:tr>
        <w:trPr>
          <w:trHeight w:val="51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20 170</w:t>
            </w:r>
          </w:p>
        </w:tc>
      </w:tr>
      <w:tr>
        <w:trPr>
          <w:trHeight w:val="78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24 474</w:t>
            </w:r>
          </w:p>
        </w:tc>
      </w:tr>
      <w:tr>
        <w:trPr>
          <w:trHeight w:val="30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68 563</w:t>
            </w:r>
          </w:p>
        </w:tc>
      </w:tr>
      <w:tr>
        <w:trPr>
          <w:trHeight w:val="51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68 563</w:t>
            </w:r>
          </w:p>
        </w:tc>
      </w:tr>
      <w:tr>
        <w:trPr>
          <w:trHeight w:val="78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13 783</w:t>
            </w:r>
          </w:p>
        </w:tc>
      </w:tr>
      <w:tr>
        <w:trPr>
          <w:trHeight w:val="315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18 346</w:t>
            </w:r>
          </w:p>
        </w:tc>
      </w:tr>
      <w:tr>
        <w:trPr>
          <w:trHeight w:val="102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1 488</w:t>
            </w:r>
          </w:p>
        </w:tc>
      </w:tr>
      <w:tr>
        <w:trPr>
          <w:trHeight w:val="39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7 921</w:t>
            </w:r>
          </w:p>
        </w:tc>
      </w:tr>
      <w:tr>
        <w:trPr>
          <w:trHeight w:val="51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2 220</w:t>
            </w:r>
          </w:p>
        </w:tc>
      </w:tr>
      <w:tr>
        <w:trPr>
          <w:trHeight w:val="525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</w:t>
            </w:r>
          </w:p>
        </w:tc>
      </w:tr>
      <w:tr>
        <w:trPr>
          <w:trHeight w:val="51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</w:tr>
      <w:tr>
        <w:trPr>
          <w:trHeight w:val="51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7 245</w:t>
            </w:r>
          </w:p>
        </w:tc>
      </w:tr>
      <w:tr>
        <w:trPr>
          <w:trHeight w:val="3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11 802</w:t>
            </w:r>
          </w:p>
        </w:tc>
      </w:tr>
      <w:tr>
        <w:trPr>
          <w:trHeight w:val="1275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</w:tr>
      <w:tr>
        <w:trPr>
          <w:trHeight w:val="186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проезда участникам и инвалидам Великой Отечественной войны по странам Содружества Независимых Государств, по территории Республики Казахстан, а также оплаты им и сопровождающим их лицам расходов на питание, проживание, проезд для участия в праздничных мероприятиях в городах Москва, Астана к 65-летию Победы в Великой Отечественной войне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</w:tr>
      <w:tr>
        <w:trPr>
          <w:trHeight w:val="312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«За победу над Германией в Великой Отечественной войне 1941-1945 гг.» или медалью «За победу над Японией», проработавшим (прослужившим) не менее шести месяцев в тылу в годы Великой Отечественной войны к 65-летию Победы в Великой Отечественной войне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3 944</w:t>
            </w:r>
          </w:p>
        </w:tc>
      </w:tr>
      <w:tr>
        <w:trPr>
          <w:trHeight w:val="555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</w:tr>
      <w:tr>
        <w:trPr>
          <w:trHeight w:val="27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35 909</w:t>
            </w:r>
          </w:p>
        </w:tc>
      </w:tr>
      <w:tr>
        <w:trPr>
          <w:trHeight w:val="555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2 951</w:t>
            </w:r>
          </w:p>
        </w:tc>
      </w:tr>
      <w:tr>
        <w:trPr>
          <w:trHeight w:val="285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2 172</w:t>
            </w:r>
          </w:p>
        </w:tc>
      </w:tr>
      <w:tr>
        <w:trPr>
          <w:trHeight w:val="285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</w:tr>
      <w:tr>
        <w:trPr>
          <w:trHeight w:val="315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75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22 958</w:t>
            </w:r>
          </w:p>
        </w:tc>
      </w:tr>
      <w:tr>
        <w:trPr>
          <w:trHeight w:val="825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 и благоустройство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22 958</w:t>
            </w:r>
          </w:p>
        </w:tc>
      </w:tr>
      <w:tr>
        <w:trPr>
          <w:trHeight w:val="345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555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315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52 493,2</w:t>
            </w:r>
          </w:p>
        </w:tc>
      </w:tr>
      <w:tr>
        <w:trPr>
          <w:trHeight w:val="51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15 803</w:t>
            </w:r>
          </w:p>
        </w:tc>
      </w:tr>
      <w:tr>
        <w:trPr>
          <w:trHeight w:val="27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15 803</w:t>
            </w:r>
          </w:p>
        </w:tc>
      </w:tr>
      <w:tr>
        <w:trPr>
          <w:trHeight w:val="555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22 988</w:t>
            </w:r>
          </w:p>
        </w:tc>
      </w:tr>
      <w:tr>
        <w:trPr>
          <w:trHeight w:val="555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3 359</w:t>
            </w:r>
          </w:p>
        </w:tc>
      </w:tr>
      <w:tr>
        <w:trPr>
          <w:trHeight w:val="30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9 695</w:t>
            </w:r>
          </w:p>
        </w:tc>
      </w:tr>
      <w:tr>
        <w:trPr>
          <w:trHeight w:val="81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культуры в рамках реализации стратегии региональной занятости и переподготовки кадров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4 294,2</w:t>
            </w:r>
          </w:p>
        </w:tc>
      </w:tr>
      <w:tr>
        <w:trPr>
          <w:trHeight w:val="345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5 211</w:t>
            </w:r>
          </w:p>
        </w:tc>
      </w:tr>
      <w:tr>
        <w:trPr>
          <w:trHeight w:val="51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</w:t>
            </w:r>
          </w:p>
        </w:tc>
      </w:tr>
      <w:tr>
        <w:trPr>
          <w:trHeight w:val="57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8 701</w:t>
            </w:r>
          </w:p>
        </w:tc>
      </w:tr>
      <w:tr>
        <w:trPr>
          <w:trHeight w:val="87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3 861</w:t>
            </w:r>
          </w:p>
        </w:tc>
      </w:tr>
      <w:tr>
        <w:trPr>
          <w:trHeight w:val="57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4 840</w:t>
            </w:r>
          </w:p>
        </w:tc>
      </w:tr>
      <w:tr>
        <w:trPr>
          <w:trHeight w:val="51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5 001</w:t>
            </w:r>
          </w:p>
        </w:tc>
      </w:tr>
      <w:tr>
        <w:trPr>
          <w:trHeight w:val="555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3 036</w:t>
            </w:r>
          </w:p>
        </w:tc>
      </w:tr>
      <w:tr>
        <w:trPr>
          <w:trHeight w:val="51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765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1 625</w:t>
            </w:r>
          </w:p>
        </w:tc>
      </w:tr>
      <w:tr>
        <w:trPr>
          <w:trHeight w:val="51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885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169 680,9</w:t>
            </w:r>
          </w:p>
        </w:tc>
      </w:tr>
      <w:tr>
        <w:trPr>
          <w:trHeight w:val="54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20 030,9</w:t>
            </w:r>
          </w:p>
        </w:tc>
      </w:tr>
      <w:tr>
        <w:trPr>
          <w:trHeight w:val="825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20 030,9</w:t>
            </w:r>
          </w:p>
        </w:tc>
      </w:tr>
      <w:tr>
        <w:trPr>
          <w:trHeight w:val="555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10 004</w:t>
            </w:r>
          </w:p>
        </w:tc>
      </w:tr>
      <w:tr>
        <w:trPr>
          <w:trHeight w:val="555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8 874</w:t>
            </w:r>
          </w:p>
        </w:tc>
      </w:tr>
      <w:tr>
        <w:trPr>
          <w:trHeight w:val="825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целевых трансфертов из республиканского бюджета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1 130</w:t>
            </w:r>
          </w:p>
        </w:tc>
      </w:tr>
      <w:tr>
        <w:trPr>
          <w:trHeight w:val="60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4 005</w:t>
            </w:r>
          </w:p>
        </w:tc>
      </w:tr>
      <w:tr>
        <w:trPr>
          <w:trHeight w:val="795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3 850</w:t>
            </w:r>
          </w:p>
        </w:tc>
      </w:tr>
      <w:tr>
        <w:trPr>
          <w:trHeight w:val="54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</w:tr>
      <w:tr>
        <w:trPr>
          <w:trHeight w:val="30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125 605</w:t>
            </w:r>
          </w:p>
        </w:tc>
      </w:tr>
      <w:tr>
        <w:trPr>
          <w:trHeight w:val="315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125 605</w:t>
            </w:r>
          </w:p>
        </w:tc>
      </w:tr>
      <w:tr>
        <w:trPr>
          <w:trHeight w:val="345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10 036</w:t>
            </w:r>
          </w:p>
        </w:tc>
      </w:tr>
      <w:tr>
        <w:trPr>
          <w:trHeight w:val="525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4 139</w:t>
            </w:r>
          </w:p>
        </w:tc>
      </w:tr>
      <w:tr>
        <w:trPr>
          <w:trHeight w:val="54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</w:tr>
      <w:tr>
        <w:trPr>
          <w:trHeight w:val="345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45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5 307</w:t>
            </w:r>
          </w:p>
        </w:tc>
      </w:tr>
      <w:tr>
        <w:trPr>
          <w:trHeight w:val="51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3 502</w:t>
            </w:r>
          </w:p>
        </w:tc>
      </w:tr>
      <w:tr>
        <w:trPr>
          <w:trHeight w:val="255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3 502</w:t>
            </w:r>
          </w:p>
        </w:tc>
      </w:tr>
      <w:tr>
        <w:trPr>
          <w:trHeight w:val="555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3 396</w:t>
            </w:r>
          </w:p>
        </w:tc>
      </w:tr>
      <w:tr>
        <w:trPr>
          <w:trHeight w:val="555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</w:tr>
      <w:tr>
        <w:trPr>
          <w:trHeight w:val="36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12 650</w:t>
            </w:r>
          </w:p>
        </w:tc>
      </w:tr>
      <w:tr>
        <w:trPr>
          <w:trHeight w:val="54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75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87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12 400</w:t>
            </w:r>
          </w:p>
        </w:tc>
      </w:tr>
      <w:tr>
        <w:trPr>
          <w:trHeight w:val="99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36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</w:t>
            </w:r>
          </w:p>
        </w:tc>
      </w:tr>
      <w:tr>
        <w:trPr>
          <w:trHeight w:val="315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6 810</w:t>
            </w:r>
          </w:p>
        </w:tc>
      </w:tr>
      <w:tr>
        <w:trPr>
          <w:trHeight w:val="765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3 152</w:t>
            </w:r>
          </w:p>
        </w:tc>
      </w:tr>
      <w:tr>
        <w:trPr>
          <w:trHeight w:val="825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3 152</w:t>
            </w:r>
          </w:p>
        </w:tc>
      </w:tr>
      <w:tr>
        <w:trPr>
          <w:trHeight w:val="54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3 658</w:t>
            </w:r>
          </w:p>
        </w:tc>
      </w:tr>
      <w:tr>
        <w:trPr>
          <w:trHeight w:val="885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3 658</w:t>
            </w:r>
          </w:p>
        </w:tc>
      </w:tr>
      <w:tr>
        <w:trPr>
          <w:trHeight w:val="30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41 517,9</w:t>
            </w:r>
          </w:p>
        </w:tc>
      </w:tr>
      <w:tr>
        <w:trPr>
          <w:trHeight w:val="30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41 517,9</w:t>
            </w:r>
          </w:p>
        </w:tc>
      </w:tr>
      <w:tr>
        <w:trPr>
          <w:trHeight w:val="495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689,9</w:t>
            </w:r>
          </w:p>
        </w:tc>
      </w:tr>
      <w:tr>
        <w:trPr>
          <w:trHeight w:val="57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40 828</w:t>
            </w:r>
          </w:p>
        </w:tc>
      </w:tr>
      <w:tr>
        <w:trPr>
          <w:trHeight w:val="255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III.Чистое бюджетное кредитование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7 788,7</w:t>
            </w:r>
          </w:p>
        </w:tc>
      </w:tr>
      <w:tr>
        <w:trPr>
          <w:trHeight w:val="255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8 011</w:t>
            </w:r>
          </w:p>
        </w:tc>
      </w:tr>
      <w:tr>
        <w:trPr>
          <w:trHeight w:val="765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8 011</w:t>
            </w:r>
          </w:p>
        </w:tc>
      </w:tr>
      <w:tr>
        <w:trPr>
          <w:trHeight w:val="51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8 011</w:t>
            </w:r>
          </w:p>
        </w:tc>
      </w:tr>
      <w:tr>
        <w:trPr>
          <w:trHeight w:val="765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8 011</w:t>
            </w:r>
          </w:p>
        </w:tc>
      </w:tr>
      <w:tr>
        <w:trPr>
          <w:trHeight w:val="96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Кл.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7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255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222,3</w:t>
            </w:r>
          </w:p>
        </w:tc>
      </w:tr>
      <w:tr>
        <w:trPr>
          <w:trHeight w:val="255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222,3</w:t>
            </w:r>
          </w:p>
        </w:tc>
      </w:tr>
      <w:tr>
        <w:trPr>
          <w:trHeight w:val="51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222,3</w:t>
            </w:r>
          </w:p>
        </w:tc>
      </w:tr>
      <w:tr>
        <w:trPr>
          <w:trHeight w:val="255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IV.Сальдо по операциям с финансовыми активами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-22 971,6</w:t>
            </w:r>
          </w:p>
        </w:tc>
      </w:tr>
      <w:tr>
        <w:trPr>
          <w:trHeight w:val="51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22 971,6</w:t>
            </w:r>
          </w:p>
        </w:tc>
      </w:tr>
      <w:tr>
        <w:trPr>
          <w:trHeight w:val="255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8011</w:t>
            </w:r>
          </w:p>
        </w:tc>
      </w:tr>
      <w:tr>
        <w:trPr>
          <w:trHeight w:val="255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8011</w:t>
            </w:r>
          </w:p>
        </w:tc>
      </w:tr>
      <w:tr>
        <w:trPr>
          <w:trHeight w:val="255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8011</w:t>
            </w:r>
          </w:p>
        </w:tc>
      </w:tr>
      <w:tr>
        <w:trPr>
          <w:trHeight w:val="102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група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грамма</w:t>
            </w:r>
          </w:p>
        </w:tc>
        <w:tc>
          <w:tcPr>
            <w:tcW w:w="7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285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222,3</w:t>
            </w:r>
          </w:p>
        </w:tc>
      </w:tr>
      <w:tr>
        <w:trPr>
          <w:trHeight w:val="255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222,3</w:t>
            </w:r>
          </w:p>
        </w:tc>
      </w:tr>
      <w:tr>
        <w:trPr>
          <w:trHeight w:val="51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222,3</w:t>
            </w:r>
          </w:p>
        </w:tc>
      </w:tr>
      <w:tr>
        <w:trPr>
          <w:trHeight w:val="945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Кл.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7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255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15 182,9</w:t>
            </w:r>
          </w:p>
        </w:tc>
      </w:tr>
      <w:tr>
        <w:trPr>
          <w:trHeight w:val="255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15 182,9</w:t>
            </w:r>
          </w:p>
        </w:tc>
      </w:tr>
      <w:tr>
        <w:trPr>
          <w:trHeight w:val="255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15 182,9</w:t>
            </w:r>
          </w:p>
        </w:tc>
      </w:tr>
    </w:tbl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сессии районного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июля 2010 года № 25/2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сессии районного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2010 года № 19/1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текущих бюджетных программ бюджета по сельским округам Тимирязевского района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673"/>
        <w:gridCol w:w="873"/>
        <w:gridCol w:w="6293"/>
        <w:gridCol w:w="2413"/>
      </w:tblGrid>
      <w:tr>
        <w:trPr>
          <w:trHeight w:val="163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Функц.группа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Уч-режде-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124 914,9</w:t>
            </w:r>
          </w:p>
        </w:tc>
      </w:tr>
      <w:tr>
        <w:trPr>
          <w:trHeight w:val="51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85 667</w:t>
            </w:r>
          </w:p>
        </w:tc>
      </w:tr>
      <w:tr>
        <w:trPr>
          <w:trHeight w:val="73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85 667</w:t>
            </w:r>
          </w:p>
        </w:tc>
      </w:tr>
      <w:tr>
        <w:trPr>
          <w:trHeight w:val="102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82069</w:t>
            </w:r>
          </w:p>
        </w:tc>
      </w:tr>
      <w:tr>
        <w:trPr>
          <w:trHeight w:val="46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3598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</w:p>
        </w:tc>
      </w:tr>
      <w:tr>
        <w:trPr>
          <w:trHeight w:val="9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</w:p>
        </w:tc>
      </w:tr>
      <w:tr>
        <w:trPr>
          <w:trHeight w:val="70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бесплатного подвоза учащихся до школы и обратно в аульной (сельской) местности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</w:p>
        </w:tc>
      </w:tr>
      <w:tr>
        <w:trPr>
          <w:trHeight w:val="5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2 951</w:t>
            </w:r>
          </w:p>
        </w:tc>
      </w:tr>
      <w:tr>
        <w:trPr>
          <w:trHeight w:val="96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2 951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2 172</w:t>
            </w:r>
          </w:p>
        </w:tc>
      </w:tr>
      <w:tr>
        <w:trPr>
          <w:trHeight w:val="51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48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15803</w:t>
            </w:r>
          </w:p>
        </w:tc>
      </w:tr>
      <w:tr>
        <w:trPr>
          <w:trHeight w:val="9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15 803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15 803</w:t>
            </w:r>
          </w:p>
        </w:tc>
      </w:tr>
      <w:tr>
        <w:trPr>
          <w:trHeight w:val="11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20 030,9</w:t>
            </w:r>
          </w:p>
        </w:tc>
      </w:tr>
      <w:tr>
        <w:trPr>
          <w:trHeight w:val="9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20 030,9</w:t>
            </w:r>
          </w:p>
        </w:tc>
      </w:tr>
      <w:tr>
        <w:trPr>
          <w:trHeight w:val="11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20 030,9</w:t>
            </w:r>
          </w:p>
        </w:tc>
      </w:tr>
      <w:tr>
        <w:trPr>
          <w:trHeight w:val="2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9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9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33"/>
        <w:gridCol w:w="2153"/>
        <w:gridCol w:w="2193"/>
        <w:gridCol w:w="2373"/>
        <w:gridCol w:w="2413"/>
      </w:tblGrid>
      <w:tr>
        <w:trPr>
          <w:trHeight w:val="1635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с/о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Белоградовский с/о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Дзержин-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с/о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Докучаев-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с/о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Дмитриев-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с/о</w:t>
            </w:r>
          </w:p>
        </w:tc>
      </w:tr>
      <w:tr>
        <w:trPr>
          <w:trHeight w:val="24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6 879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5 286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5 146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6 913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7 605</w:t>
            </w:r>
          </w:p>
        </w:tc>
      </w:tr>
      <w:tr>
        <w:trPr>
          <w:trHeight w:val="51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6 349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4 774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4 644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5 177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6 199</w:t>
            </w:r>
          </w:p>
        </w:tc>
      </w:tr>
      <w:tr>
        <w:trPr>
          <w:trHeight w:val="735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6349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4774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4644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5177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6199</w:t>
            </w:r>
          </w:p>
        </w:tc>
      </w:tr>
      <w:tr>
        <w:trPr>
          <w:trHeight w:val="102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5389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4654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4524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5057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6079</w:t>
            </w:r>
          </w:p>
        </w:tc>
      </w:tr>
      <w:tr>
        <w:trPr>
          <w:trHeight w:val="465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4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3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05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</w:tr>
      <w:tr>
        <w:trPr>
          <w:trHeight w:val="96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</w:tr>
      <w:tr>
        <w:trPr>
          <w:trHeight w:val="30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</w:tr>
      <w:tr>
        <w:trPr>
          <w:trHeight w:val="51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</w:t>
            </w:r>
          </w:p>
        </w:tc>
      </w:tr>
      <w:tr>
        <w:trPr>
          <w:trHeight w:val="90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</w:t>
            </w:r>
          </w:p>
        </w:tc>
      </w:tr>
      <w:tr>
        <w:trPr>
          <w:trHeight w:val="45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</w:t>
            </w:r>
          </w:p>
        </w:tc>
      </w:tr>
      <w:tr>
        <w:trPr>
          <w:trHeight w:val="1125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25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3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33"/>
        <w:gridCol w:w="2113"/>
        <w:gridCol w:w="2113"/>
        <w:gridCol w:w="2333"/>
        <w:gridCol w:w="2433"/>
      </w:tblGrid>
      <w:tr>
        <w:trPr>
          <w:trHeight w:val="1635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Интерна-циональ-ный с/о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а/о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Комсомоль-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с/о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Ленинский с/о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Мичуринский с/о</w:t>
            </w:r>
          </w:p>
        </w:tc>
      </w:tr>
      <w:tr>
        <w:trPr>
          <w:trHeight w:val="24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6 656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4 949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5 296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6 589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6 263</w:t>
            </w:r>
          </w:p>
        </w:tc>
      </w:tr>
      <w:tr>
        <w:trPr>
          <w:trHeight w:val="51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5 087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4 416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4791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5 267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5 222</w:t>
            </w:r>
          </w:p>
        </w:tc>
      </w:tr>
      <w:tr>
        <w:trPr>
          <w:trHeight w:val="735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5087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4416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4791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5267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5222</w:t>
            </w:r>
          </w:p>
        </w:tc>
      </w:tr>
      <w:tr>
        <w:trPr>
          <w:trHeight w:val="102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4967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4296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4671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5147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5102</w:t>
            </w:r>
          </w:p>
        </w:tc>
      </w:tr>
      <w:tr>
        <w:trPr>
          <w:trHeight w:val="465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4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3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05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</w:tr>
      <w:tr>
        <w:trPr>
          <w:trHeight w:val="96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</w:tr>
      <w:tr>
        <w:trPr>
          <w:trHeight w:val="30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</w:tr>
      <w:tr>
        <w:trPr>
          <w:trHeight w:val="51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</w:t>
            </w:r>
          </w:p>
        </w:tc>
      </w:tr>
      <w:tr>
        <w:trPr>
          <w:trHeight w:val="90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</w:t>
            </w:r>
          </w:p>
        </w:tc>
      </w:tr>
      <w:tr>
        <w:trPr>
          <w:trHeight w:val="45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</w:t>
            </w:r>
          </w:p>
        </w:tc>
      </w:tr>
      <w:tr>
        <w:trPr>
          <w:trHeight w:val="1125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25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3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93"/>
        <w:gridCol w:w="1793"/>
        <w:gridCol w:w="1773"/>
        <w:gridCol w:w="2073"/>
        <w:gridCol w:w="1913"/>
        <w:gridCol w:w="1873"/>
      </w:tblGrid>
      <w:tr>
        <w:trPr>
          <w:trHeight w:val="1635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Москво-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рецкий с/о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с/о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Куртай-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а/о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с/о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Хмельниц-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кий с/о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Целинный с/о</w:t>
            </w:r>
          </w:p>
        </w:tc>
      </w:tr>
      <w:tr>
        <w:trPr>
          <w:trHeight w:val="24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5 018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5 942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6 532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13 593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26 480,9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5 767</w:t>
            </w:r>
          </w:p>
        </w:tc>
      </w:tr>
      <w:tr>
        <w:trPr>
          <w:trHeight w:val="51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4 546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4 565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5 246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9 492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5 117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4 775</w:t>
            </w:r>
          </w:p>
        </w:tc>
      </w:tr>
      <w:tr>
        <w:trPr>
          <w:trHeight w:val="735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4546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4565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5246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9492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5117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4775</w:t>
            </w:r>
          </w:p>
        </w:tc>
      </w:tr>
      <w:tr>
        <w:trPr>
          <w:trHeight w:val="102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4426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4445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5126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8534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4997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4655</w:t>
            </w:r>
          </w:p>
        </w:tc>
      </w:tr>
      <w:tr>
        <w:trPr>
          <w:trHeight w:val="465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4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05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2 498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96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2 498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30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51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</w:t>
            </w:r>
          </w:p>
        </w:tc>
      </w:tr>
      <w:tr>
        <w:trPr>
          <w:trHeight w:val="90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</w:t>
            </w:r>
          </w:p>
        </w:tc>
      </w:tr>
      <w:tr>
        <w:trPr>
          <w:trHeight w:val="45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</w:t>
            </w:r>
          </w:p>
        </w:tc>
      </w:tr>
      <w:tr>
        <w:trPr>
          <w:trHeight w:val="1125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20030,9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20030,9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25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20030,9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сессии районного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июля 2010 года № 25/2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сессии районного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2010 года № 19/1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выплат отдельным категориям нуждающихся граждан по решениям местных представительных органов на  2010 год по программе 451-007-000 "Социальная помощь отдельным категориям нуждающихся граждан по решениям местных представительных органов"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3"/>
        <w:gridCol w:w="7693"/>
        <w:gridCol w:w="2353"/>
      </w:tblGrid>
      <w:tr>
        <w:trPr>
          <w:trHeight w:val="40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№п/п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выплат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82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расходов по зубопротезированию инвалидов и участников Великой Отечественной войны и приравненных к ним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</w:tr>
      <w:tr>
        <w:trPr>
          <w:trHeight w:val="195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на санаторно-курортное лечение участникам и инвалидам Великой Отечественной войны и приравненным к ним лицам; вдовам воинов, погибшим в годы Великой Отечественной войны, не вступившим в повторный брак; семьям погибших военнослужащих; гражданам, трудившимся и проходившим воинскую службу в тылу; инвалидам всех групп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</w:t>
            </w:r>
          </w:p>
        </w:tc>
      </w:tr>
      <w:tr>
        <w:trPr>
          <w:trHeight w:val="73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расходов оказания услуг бань и парикмахерских инвалидам и участникам Великой Отечественной войны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</w:tr>
      <w:tr>
        <w:trPr>
          <w:trHeight w:val="49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питание больным активным туберкулезом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</w:tr>
      <w:tr>
        <w:trPr>
          <w:trHeight w:val="75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участникам и инвалидам Великой Отечественной войны для оплаты расходов на коммунальные услуги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</w:t>
            </w:r>
          </w:p>
        </w:tc>
      </w:tr>
      <w:tr>
        <w:trPr>
          <w:trHeight w:val="109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Единовременная помощь остро нуждающимся гражданам, попавшим в сложную жизненную ситуацию (пожар, стихийное бедствие, тяжелые формы заболеваний и другие - не более 10 тысяч тенге)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51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социальной помощи в рамках программы по стимулированию рождаемости "Фонд поколений"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</w:p>
        </w:tc>
      </w:tr>
      <w:tr>
        <w:trPr>
          <w:trHeight w:val="25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2220</w:t>
            </w:r>
          </w:p>
        </w:tc>
      </w:tr>
    </w:tbl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сессии районного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июля 2010 года № 25/2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сессии районного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2010 года № 19/1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образовавшихся на 1 января 2010 года, погашение долга перед вышестоящим бюджетом по кредитам, выданным в 2010 году на поддержку специалистов социальной сферы на селе, возврат целевых трансфертов республиканского и областного бюджетов, неиспользованных в 2009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Доходы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733"/>
        <w:gridCol w:w="1013"/>
        <w:gridCol w:w="6233"/>
        <w:gridCol w:w="2453"/>
      </w:tblGrid>
      <w:tr>
        <w:trPr>
          <w:trHeight w:val="108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Кл.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36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222,3</w:t>
            </w:r>
          </w:p>
        </w:tc>
      </w:tr>
      <w:tr>
        <w:trPr>
          <w:trHeight w:val="3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222,3</w:t>
            </w:r>
          </w:p>
        </w:tc>
      </w:tr>
      <w:tr>
        <w:trPr>
          <w:trHeight w:val="5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222,3</w:t>
            </w:r>
          </w:p>
        </w:tc>
      </w:tr>
      <w:tr>
        <w:trPr>
          <w:trHeight w:val="3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15 182,9</w:t>
            </w:r>
          </w:p>
        </w:tc>
      </w:tr>
      <w:tr>
        <w:trPr>
          <w:trHeight w:val="3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15 182,9</w:t>
            </w:r>
          </w:p>
        </w:tc>
      </w:tr>
      <w:tr>
        <w:trPr>
          <w:trHeight w:val="3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15 182,9</w:t>
            </w:r>
          </w:p>
        </w:tc>
      </w:tr>
      <w:tr>
        <w:trPr>
          <w:trHeight w:val="3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15 405,2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Расходы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713"/>
        <w:gridCol w:w="853"/>
        <w:gridCol w:w="6253"/>
        <w:gridCol w:w="2433"/>
      </w:tblGrid>
      <w:tr>
        <w:trPr>
          <w:trHeight w:val="9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Ад-тор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грамма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4 044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</w:tr>
      <w:tr>
        <w:trPr>
          <w:trHeight w:val="6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2 049</w:t>
            </w:r>
          </w:p>
        </w:tc>
      </w:tr>
      <w:tr>
        <w:trPr>
          <w:trHeight w:val="5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2 049</w:t>
            </w:r>
          </w:p>
        </w:tc>
      </w:tr>
      <w:tr>
        <w:trPr>
          <w:trHeight w:val="6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1 366</w:t>
            </w:r>
          </w:p>
        </w:tc>
      </w:tr>
      <w:tr>
        <w:trPr>
          <w:trHeight w:val="78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</w:t>
            </w:r>
          </w:p>
        </w:tc>
      </w:tr>
      <w:tr>
        <w:trPr>
          <w:trHeight w:val="6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</w:t>
            </w:r>
          </w:p>
        </w:tc>
      </w:tr>
      <w:tr>
        <w:trPr>
          <w:trHeight w:val="36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</w:t>
            </w:r>
          </w:p>
        </w:tc>
      </w:tr>
      <w:tr>
        <w:trPr>
          <w:trHeight w:val="106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и контроля за исполнением бюджета района и управления коммунальной собственностью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</w:tr>
      <w:tr>
        <w:trPr>
          <w:trHeight w:val="6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5 451</w:t>
            </w:r>
          </w:p>
        </w:tc>
      </w:tr>
      <w:tr>
        <w:trPr>
          <w:trHeight w:val="3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5 451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3 800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1 155</w:t>
            </w:r>
          </w:p>
        </w:tc>
      </w:tr>
      <w:tr>
        <w:trPr>
          <w:trHeight w:val="52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</w:p>
        </w:tc>
      </w:tr>
      <w:tr>
        <w:trPr>
          <w:trHeight w:val="27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6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28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2 536</w:t>
            </w:r>
          </w:p>
        </w:tc>
      </w:tr>
      <w:tr>
        <w:trPr>
          <w:trHeight w:val="49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</w:t>
            </w:r>
          </w:p>
        </w:tc>
      </w:tr>
      <w:tr>
        <w:trPr>
          <w:trHeight w:val="36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</w:t>
            </w:r>
          </w:p>
        </w:tc>
      </w:tr>
      <w:tr>
        <w:trPr>
          <w:trHeight w:val="57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2 093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1 977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</w:tr>
      <w:tr>
        <w:trPr>
          <w:trHeight w:val="52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</w:tr>
      <w:tr>
        <w:trPr>
          <w:trHeight w:val="88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</w:tr>
      <w:tr>
        <w:trPr>
          <w:trHeight w:val="79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2 137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2 137</w:t>
            </w:r>
          </w:p>
        </w:tc>
      </w:tr>
      <w:tr>
        <w:trPr>
          <w:trHeight w:val="5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ветеринарии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1 837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2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</w:tr>
      <w:tr>
        <w:trPr>
          <w:trHeight w:val="57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5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88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689,9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689,9</w:t>
            </w:r>
          </w:p>
        </w:tc>
      </w:tr>
      <w:tr>
        <w:trPr>
          <w:trHeight w:val="52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689,9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222,3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222,3</w:t>
            </w:r>
          </w:p>
        </w:tc>
      </w:tr>
      <w:tr>
        <w:trPr>
          <w:trHeight w:val="52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222,3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15 405,2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