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7c3c" w14:textId="f727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19/1 "О районном бюджете Тимирязевского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24 декабря 2010 года N 28/1. Зарегистрировано Департаментом юстиции Северо-Казахстанской области 12 января 2011 года N 13-12-119.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№ 95-IV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девятнадцатой сессии IV созыва от 25 декабря 2009 года № 19/1 «О районном бюджете Тимирязевского района на 2010-2012 годы» (зарегистрированное в Реестре государственной регистрации нормативных правовых актов 14 января 2010 года номер 13-12-100, опубликованное в газете «Нива» № 4 (1872) 23 января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«1 281 799,1» заменить цифрами «1 280 451,1»;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«1 107 255,1» заменить цифрами «1 105 907,1»;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«1 296 982» заменить цифрами «1 295 634»;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«175 974» заменить цифрами «174 626»;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«125 605» заменить цифрами «124 257»;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XXVIII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Чигиринских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24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Тимирязевскому району»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Ж. Макенова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53"/>
        <w:gridCol w:w="741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1 280 451,1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01"/>
        <w:gridCol w:w="759"/>
        <w:gridCol w:w="8531"/>
        <w:gridCol w:w="23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1 295 634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85 279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81 435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757 000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682 544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53 296,2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28 692,2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4 294,2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168 934,9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-22 971,6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