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b232" w14:textId="025b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призыва на срочную воинскую службу граждан на территории района в апреле-июне, октябре-декабре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19 апреля 2010 года N 84. Зарегистрировано Управлением юстиции района Шал акына Северо-Казахстанской области 29 апреля 2010 года N 13-14-101. Утратило силу - постановлением акимата района Шал акына Северо-Казахстанской области от 7 октября 2011 года N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района Шал акына Северо-Казахстанской области от 07.10.2011 N 238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8 июля 2005 года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– июне и октябре–декабре 2010 года»,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Через Отдел по делам обороны района Шал акына организовать и обеспечить проведение призыва на территории района на срочную воинскую службу в Вооруженные силы Республики Казахстан, Внутренние войска Министерства внутренних дел Республики Казахстан, Пограничную службу Комитета национальной безопасности Республики Казахстан, Республиканскую Гвардию Республики Казахстан, Министерство по чрезвычайным ситуациям Республики Казахстан в апреле-июне и октябре - декабре 2010 года граждан Республики Казахстан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призыва образовать районную призывную комиссию, резервный состав районной призывной комиссии в составе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Центральной районной больнице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медицинского освидетельствования призывников и кандидатов, поступающих в военные учебные заведения, выделить врачей-специалистов, имеющих опыт работы по специальности и необходимое количество среднего медицинского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призывную комиссию необходимыми медицинским оборудованием и инструментарием;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при необходимости проведение дополнительного медицинского обследования призывников, для чего предусмотреть выделение необходимого количества койко-мест.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финансов района обеспечить своевременное выделение денежных средств на проведение призыва, содержание необходимого количества технических работников и автотранспортного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Амрин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Главный врач коммунального казенного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государственного предприятия «Центральная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районная больница района Шал акына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Северо-Казахстанской области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Республики Казахстан»      Б.Ә. Әбдімәлік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«Объединенный отдел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делам обороны района Шал акына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Р.Р.Муратбеков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апреля 2010 года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ffff"/>
          <w:sz w:val="28"/>
        </w:rPr>
        <w:t xml:space="preserve">      к постановлению акимата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апреля 2010 года № 84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Муратбеков               - председатель комиссии,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Рамазан Рашидович        Объединенного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обороны района Шал акына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Кузичева                 - заместитель председателя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Елена Петровна           заместитель акима района Шал акына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Ескендиров               - заместитель начальника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Мурат Кадырович          внутренних  дел района Шал акына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Жантасова                - председатель медицинской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Дамеля Еспердовна        заместитель главного врача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центральной районной больницы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Балдырган Шапешевна      - секретарь комиссии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Резервный состав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Искаков                  - председатель комиссии,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Куат Оспанович           начальника Объединенного отдела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делам обороны района Шал акына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Жумабекова               - заместитель председателя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Гульжамиля Мукановна     руководитель аппарата акима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Шинтемиров               - инспектор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Тлеген Оралович          несовершеннолетних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Смаилов                  - председатель медицинской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Ерик Дюйсенович          врач-терапевт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Базарбекова              - секретарь комиссии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Бибигуль Мусеновна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