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91da" w14:textId="0999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на территории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июня 2010 года N 26/4. Зарегистрировано Управлением юстиции района Шал акына Северо-Казахстанской области 6 августа 2010 года N 13-14-104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Утратило силу решением маслихата района Шал акына Северо-Казахстанской области от 26.01.2015 </w:t>
      </w:r>
      <w:r>
        <w:rPr>
          <w:rFonts w:ascii="Times New Roman"/>
          <w:b w:val="false"/>
          <w:i w:val="false"/>
          <w:color w:val="ff0000"/>
          <w:sz w:val="28"/>
        </w:rPr>
        <w:t>N 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№ 442,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поправочные коэффициенты к базовым ставкам платы за земельные участки на территории района Шал акына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истечению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Баилов А.И.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Дятлов Н.Г.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"Налогового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району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Налогового департамента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30 июня 2010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района Шал акына"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30 июня 2010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XXVI сессии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от 30 июня 2010 года № 26/4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коэффициенты, применяемые к базовым ставкам платы за земельные участки на территории района Шал акына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3993"/>
        <w:gridCol w:w="5601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придомовых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вне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