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f2d0" w14:textId="d2bf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Шал акына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26 июля 2010 года N 27/3. Зарегистрировано Управлением юстиции района Шал акына Северо-Казахстанской области 26 августа 2010 года N 13-14-105. Утратило силу (письмо маслихата района Шал акына Северо-Казахстанской области 9 октября 2013 года N 02-04/195)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Шал акына Северо-Казахстанской области 09.10.2013 N 02-04/195)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№ 66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пункты, утвержденных постановлением Правительства Республики Казахстан от 18 февраля 2009 года № 183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 Шал акына в 2010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жилья - бюджетный кредит в сумме, не превышающей шестисоттридцатикратный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XXVII сессии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Федоров                                 Н. Дятлов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района Шал акына»                Х. Найманов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июля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Шал акына»                          Ж. Бекетова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июля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