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60cd" w14:textId="ef86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декабря 2010 года N 32/1. Зарегистрировано Управлением юстиции района Шал акына Северо-Казахстанской области 20 января 2011 года N 13-14-122. Утратило силу - решением маслихата района Шал акына Северо-Казахстанской области от 28 февраля 2011 года N 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Шал акына Северо-Казахстанской области от 28.02.2011 N 34/4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1274 «О корректировке показателей республиканского бюджета на 2010 год»,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25 декабря 2009 года № 20/1 «О районном бюджете на 2010-2012 годы» (зарегистрировано в Реестре государственной регистрации нормативных правовых актов 13-14-95 от 01 февраля 2010 года, опубликовано в районной газете «Парыз» от 19 февраля 2010 года № 8 и районной газете «Новатор» от 12 февраля 2010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«1780117,9» заменить цифрами «1775700,9»;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«1570103,9» заменить цифрами «1565686,9»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«1746274» заменить цифрами «1741857»;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приложению 1, 2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Курманкулов                             Н. Дятлов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693"/>
        <w:gridCol w:w="8353"/>
        <w:gridCol w:w="18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1775700,9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1565686,9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1565686,9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1565686,9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35"/>
        <w:gridCol w:w="777"/>
        <w:gridCol w:w="8889"/>
        <w:gridCol w:w="207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1741857,0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146104,9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8153,4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6429,5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116230,4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102086,9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30954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</w:tr>
      <w:tr>
        <w:trPr>
          <w:trHeight w:val="25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14998,9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14143,5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13508,5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66563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-4697,3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4697,3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42"/>
        <w:gridCol w:w="784"/>
        <w:gridCol w:w="8977"/>
        <w:gridCol w:w="196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402782,9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207048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30904,9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30878,9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45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водного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13"/>
        <w:gridCol w:w="1493"/>
        <w:gridCol w:w="1733"/>
        <w:gridCol w:w="1693"/>
        <w:gridCol w:w="1813"/>
        <w:gridCol w:w="1793"/>
      </w:tblGrid>
      <w:tr>
        <w:trPr>
          <w:trHeight w:val="8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242358,9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120927,9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25817,9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