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f5d4" w14:textId="127f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Афанасьевского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Афанасьевского сельского округа района Шал акына Северо-Казахстанской области от 10 февраля 2010 года N 8. Зарегистрировано Управлением юстиции района Шал акына Северо-Казахстанской области 9 марта 2010 года N 13-14-97.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Афанасьевского сельского округа района Шал акына Северо-Казахстанской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Афанасьевского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Афанасьевского сельского округа района Шал акына следующие наименования: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Афанасьевка: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Целинная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Школьная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Конституции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Овражная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Абая Кунанбаева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Элеваторная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Расула Гамзатова – в границах от улицы Абая Кунанбаева до улицы Целинная, южнее здания Афанасьевской средней школы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Гагарина – от улицы Абая Кунанбаева до улицы Целинная, севернее улицы Овражная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 – от улицы Конституции до улицы Целинная.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Рясинка: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Интернациональная;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Овражная.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Садовка: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Джамбыла Жабаева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Абая Кунанбаева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Сакена Сейфуллина – севернее улицы Абая Кунанбаева.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селу Двойники: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Конституции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Школьная.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Шокана Валиханова.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Афанасьевского сельского округа района Шал акына Северо-Казахстанской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