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74f8" w14:textId="3587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Аютасского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Аютасского сельского округа района Шал акына Северо-Казахстанской области от 8 октября 2010 года N 12. Зарегистрировано Управлением юстиции района Шал акына Северо-Казахстанской области 28 октября 2010 года N 13-14-113.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акима Аютасского сельского округа района Шал акына Северо-Казахстанской области от 18.01.2021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решения сходов граждан Аютасского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Аютасского сельского округа района Шал акына следующие наименования: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Каратал: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переулок Западный;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Шал акына;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Юбилейная;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имени Ыскака Ибраева;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– Южная.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Акан Барак: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Новая;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Молодежная;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Юбилейная;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Степная;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– Овражная;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улице – Набережная;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улице – Центральная;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восьмой улице – Ростовская;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девятой улице – переулок Студенческий;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десятой улице – Коммунистическая;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одиннадцатой улице – Лесная;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двенадцатой улице – Луговая;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тринадцатой улице – переулок Трудовой.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Коктерек: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Южная;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Ермека Конарбаева.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аулу Мерген: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Лесная;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Офицерская;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Учительская;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Новостройка;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– Центральная.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аулу Ибраева: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Строительная;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Школьная;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Центральная;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Жамбыла;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– Есильская.</w:t>
      </w:r>
    </w:p>
    <w:bookmarkEnd w:id="36"/>
    <w:bookmarkStart w:name="z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