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e101" w14:textId="eb5e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населенных пунктов Городецкого сельского округа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Городецкого сельского округа района Шал акына Северо-Казахстанской области от 8 октября 2010 года N 7. Зарегистрировано Управлением юстиции района Шал акына Северо-Казахстанской области 28 октября 2010 года N 13-14-115.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реквизиты и текст решения внесены изменения на казахском языке, текст на русском языке не меняется, решением акима Городецкого сельского округа района Шал акына Северо-Казахстанской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учитывая решения сходов граждан Городецкого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составным частям населенных пунктов Городецкого сельского округа района Шал акына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Городецкое: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Приозерная;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пятой улице -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первому переулку – Солнечный;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второму переулку - Спортивный.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Коноваловка: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-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улице - Береговая.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Баганаты: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улице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улице – Центральная.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